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E653" w14:textId="1F81B774" w:rsidR="002641EB" w:rsidRDefault="008A64A2" w:rsidP="002641EB">
      <w:pPr>
        <w:pStyle w:val="Titre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E67A2D3" wp14:editId="78DE4FA4">
            <wp:extent cx="5731510" cy="1733463"/>
            <wp:effectExtent l="0" t="0" r="2540" b="635"/>
            <wp:docPr id="1780331346" name="Image 1780331346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31346" name="Image 1" descr="Une image contenant texte, capture d’écran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BDBD0" w14:textId="4EE1E4B8" w:rsidR="00D04FDB" w:rsidRPr="008A64A2" w:rsidRDefault="00B85F3A">
      <w:pPr>
        <w:rPr>
          <w:rStyle w:val="markedcontent"/>
          <w:rFonts w:ascii="Arial" w:hAnsi="Arial" w:cs="Arial"/>
          <w:lang w:val="en-GB"/>
        </w:rPr>
      </w:pPr>
      <w:r w:rsidRPr="008A64A2">
        <w:rPr>
          <w:rStyle w:val="markedcontent"/>
          <w:rFonts w:ascii="Arial" w:hAnsi="Arial" w:cs="Arial"/>
          <w:lang w:val="en-GB"/>
        </w:rPr>
        <w:t>INNOSUISSE INNOVATION BOOSTER CO-</w:t>
      </w:r>
      <w:r w:rsidR="00557B2A" w:rsidRPr="008A64A2">
        <w:rPr>
          <w:rStyle w:val="markedcontent"/>
          <w:rFonts w:ascii="Arial" w:hAnsi="Arial" w:cs="Arial"/>
          <w:lang w:val="en-GB"/>
        </w:rPr>
        <w:t>DESIGNING HUMAN SERVICES</w:t>
      </w:r>
    </w:p>
    <w:p w14:paraId="147C965A" w14:textId="3CA42083" w:rsidR="00D04FDB" w:rsidRPr="00B85F3A" w:rsidRDefault="00B85F3A">
      <w:pPr>
        <w:rPr>
          <w:rStyle w:val="markedcontent"/>
          <w:rFonts w:cstheme="minorHAnsi"/>
          <w:b/>
          <w:bCs/>
          <w:sz w:val="24"/>
          <w:szCs w:val="24"/>
          <w:lang w:val="it-CH"/>
        </w:rPr>
      </w:pPr>
      <w:r w:rsidRPr="00B85F3A">
        <w:rPr>
          <w:rStyle w:val="markedcontent"/>
          <w:rFonts w:cstheme="minorHAnsi"/>
          <w:b/>
          <w:bCs/>
          <w:sz w:val="24"/>
          <w:szCs w:val="24"/>
          <w:lang w:val="it-CH"/>
        </w:rPr>
        <w:t>Ciclo di innovazione 202</w:t>
      </w:r>
      <w:r w:rsidR="00543F4A">
        <w:rPr>
          <w:rStyle w:val="markedcontent"/>
          <w:rFonts w:cstheme="minorHAnsi"/>
          <w:b/>
          <w:bCs/>
          <w:sz w:val="24"/>
          <w:szCs w:val="24"/>
          <w:lang w:val="it-CH"/>
        </w:rPr>
        <w:t>5</w:t>
      </w:r>
      <w:r w:rsidRPr="00B85F3A">
        <w:rPr>
          <w:rStyle w:val="markedcontent"/>
          <w:rFonts w:cstheme="minorHAnsi"/>
          <w:b/>
          <w:bCs/>
          <w:sz w:val="24"/>
          <w:szCs w:val="24"/>
          <w:lang w:val="it-CH"/>
        </w:rPr>
        <w:t>-2</w:t>
      </w:r>
      <w:r w:rsidR="00543F4A">
        <w:rPr>
          <w:rStyle w:val="markedcontent"/>
          <w:rFonts w:cstheme="minorHAnsi"/>
          <w:b/>
          <w:bCs/>
          <w:sz w:val="24"/>
          <w:szCs w:val="24"/>
          <w:lang w:val="it-CH"/>
        </w:rPr>
        <w:t>6</w:t>
      </w:r>
      <w:r w:rsidRPr="00B85F3A">
        <w:rPr>
          <w:rStyle w:val="markedcontent"/>
          <w:rFonts w:cstheme="minorHAnsi"/>
          <w:b/>
          <w:bCs/>
          <w:sz w:val="24"/>
          <w:szCs w:val="24"/>
          <w:lang w:val="it-CH"/>
        </w:rPr>
        <w:t xml:space="preserve">: </w:t>
      </w:r>
      <w:r w:rsidR="00925C2A" w:rsidRPr="00396EBC">
        <w:rPr>
          <w:rStyle w:val="markedcontent"/>
          <w:rFonts w:cstheme="minorHAnsi"/>
          <w:b/>
          <w:bCs/>
          <w:sz w:val="24"/>
          <w:szCs w:val="24"/>
          <w:lang w:val="it-CH"/>
        </w:rPr>
        <w:t>«</w:t>
      </w:r>
      <w:r w:rsidR="004A1EC0" w:rsidRPr="00350D89">
        <w:rPr>
          <w:rStyle w:val="markedcontent"/>
          <w:rFonts w:cstheme="minorHAnsi"/>
          <w:b/>
          <w:bCs/>
          <w:sz w:val="24"/>
          <w:szCs w:val="24"/>
          <w:lang w:val="it-CH"/>
        </w:rPr>
        <w:t>Partecipazione: creare nuove offerte nel settore sociale e sanitario insieme agli utenti</w:t>
      </w:r>
      <w:r w:rsidR="00BA57F2" w:rsidRPr="00396EBC">
        <w:rPr>
          <w:rStyle w:val="markedcontent"/>
          <w:rFonts w:cstheme="minorHAnsi"/>
          <w:b/>
          <w:bCs/>
          <w:sz w:val="24"/>
          <w:szCs w:val="24"/>
          <w:lang w:val="it-CH"/>
        </w:rPr>
        <w:t>»</w:t>
      </w:r>
    </w:p>
    <w:p w14:paraId="5434DDE7" w14:textId="77777777" w:rsidR="002641EB" w:rsidRPr="00B85F3A" w:rsidRDefault="002641EB" w:rsidP="002641EB">
      <w:pPr>
        <w:jc w:val="center"/>
        <w:rPr>
          <w:b/>
          <w:bCs/>
          <w:sz w:val="24"/>
          <w:szCs w:val="24"/>
          <w:lang w:val="it-CH"/>
        </w:rPr>
      </w:pPr>
    </w:p>
    <w:p w14:paraId="0B31BEE3" w14:textId="00CD0A00" w:rsidR="00D04FDB" w:rsidRPr="00B85F3A" w:rsidRDefault="00B85F3A">
      <w:pPr>
        <w:jc w:val="center"/>
        <w:rPr>
          <w:b/>
          <w:bCs/>
          <w:sz w:val="32"/>
          <w:szCs w:val="32"/>
          <w:lang w:val="it-CH"/>
        </w:rPr>
      </w:pPr>
      <w:r w:rsidRPr="00B85F3A">
        <w:rPr>
          <w:b/>
          <w:bCs/>
          <w:sz w:val="32"/>
          <w:szCs w:val="32"/>
          <w:lang w:val="it-CH"/>
        </w:rPr>
        <w:t>R</w:t>
      </w:r>
      <w:r w:rsidR="00394E37">
        <w:rPr>
          <w:b/>
          <w:bCs/>
          <w:sz w:val="32"/>
          <w:szCs w:val="32"/>
          <w:lang w:val="it-CH"/>
        </w:rPr>
        <w:t>apporto</w:t>
      </w:r>
      <w:r w:rsidRPr="00B85F3A">
        <w:rPr>
          <w:b/>
          <w:bCs/>
          <w:sz w:val="32"/>
          <w:szCs w:val="32"/>
          <w:lang w:val="it-CH"/>
        </w:rPr>
        <w:t xml:space="preserve"> sintetic</w:t>
      </w:r>
      <w:r w:rsidR="00394E37">
        <w:rPr>
          <w:b/>
          <w:bCs/>
          <w:sz w:val="32"/>
          <w:szCs w:val="32"/>
          <w:lang w:val="it-CH"/>
        </w:rPr>
        <w:t>o</w:t>
      </w:r>
      <w:r w:rsidRPr="00B85F3A">
        <w:rPr>
          <w:b/>
          <w:bCs/>
          <w:sz w:val="32"/>
          <w:szCs w:val="32"/>
          <w:lang w:val="it-CH"/>
        </w:rPr>
        <w:t xml:space="preserve"> </w:t>
      </w:r>
      <w:r w:rsidR="0055445E">
        <w:rPr>
          <w:b/>
          <w:bCs/>
          <w:sz w:val="32"/>
          <w:szCs w:val="32"/>
          <w:lang w:val="it-CH"/>
        </w:rPr>
        <w:t xml:space="preserve">della </w:t>
      </w:r>
      <w:r w:rsidRPr="00B85F3A">
        <w:rPr>
          <w:b/>
          <w:bCs/>
          <w:sz w:val="32"/>
          <w:szCs w:val="32"/>
          <w:lang w:val="it-CH"/>
        </w:rPr>
        <w:t xml:space="preserve">Fase di ideazione </w:t>
      </w:r>
      <w:r w:rsidR="00FD2B2C">
        <w:rPr>
          <w:b/>
          <w:bCs/>
          <w:sz w:val="32"/>
          <w:szCs w:val="32"/>
          <w:lang w:val="it-CH"/>
        </w:rPr>
        <w:t>e</w:t>
      </w:r>
      <w:r w:rsidRPr="00B85F3A">
        <w:rPr>
          <w:b/>
          <w:bCs/>
          <w:sz w:val="32"/>
          <w:szCs w:val="32"/>
          <w:lang w:val="it-CH"/>
        </w:rPr>
        <w:t xml:space="preserve"> scoperta / </w:t>
      </w:r>
    </w:p>
    <w:p w14:paraId="0E74C763" w14:textId="6F3BD89E" w:rsidR="00D04FDB" w:rsidRPr="00B85F3A" w:rsidRDefault="00B85F3A">
      <w:pPr>
        <w:jc w:val="center"/>
        <w:rPr>
          <w:b/>
          <w:bCs/>
          <w:sz w:val="32"/>
          <w:szCs w:val="32"/>
          <w:lang w:val="it-CH"/>
        </w:rPr>
      </w:pPr>
      <w:r w:rsidRPr="00B85F3A">
        <w:rPr>
          <w:b/>
          <w:bCs/>
          <w:sz w:val="32"/>
          <w:szCs w:val="32"/>
          <w:lang w:val="it-CH"/>
        </w:rPr>
        <w:t xml:space="preserve">Richiesta </w:t>
      </w:r>
      <w:r w:rsidR="0043024A">
        <w:rPr>
          <w:b/>
          <w:bCs/>
          <w:sz w:val="32"/>
          <w:szCs w:val="32"/>
          <w:lang w:val="it-CH"/>
        </w:rPr>
        <w:t>per l’</w:t>
      </w:r>
      <w:r w:rsidR="00394E37">
        <w:rPr>
          <w:b/>
          <w:bCs/>
          <w:sz w:val="32"/>
          <w:szCs w:val="32"/>
          <w:lang w:val="it-CH"/>
        </w:rPr>
        <w:t xml:space="preserve">attribuzione </w:t>
      </w:r>
      <w:r w:rsidRPr="00B85F3A">
        <w:rPr>
          <w:b/>
          <w:bCs/>
          <w:sz w:val="32"/>
          <w:szCs w:val="32"/>
          <w:lang w:val="it-CH"/>
        </w:rPr>
        <w:t>di</w:t>
      </w:r>
      <w:r w:rsidR="00350D89">
        <w:rPr>
          <w:b/>
          <w:bCs/>
          <w:sz w:val="32"/>
          <w:szCs w:val="32"/>
          <w:lang w:val="it-CH"/>
        </w:rPr>
        <w:t xml:space="preserve"> </w:t>
      </w:r>
      <w:r w:rsidR="0043024A">
        <w:rPr>
          <w:b/>
          <w:bCs/>
          <w:sz w:val="32"/>
          <w:szCs w:val="32"/>
          <w:lang w:val="it-CH"/>
        </w:rPr>
        <w:t>assegni</w:t>
      </w:r>
      <w:r w:rsidRPr="00B85F3A">
        <w:rPr>
          <w:b/>
          <w:bCs/>
          <w:sz w:val="32"/>
          <w:szCs w:val="32"/>
          <w:lang w:val="it-CH"/>
        </w:rPr>
        <w:t xml:space="preserve"> per la fase di </w:t>
      </w:r>
      <w:r w:rsidR="00394E37">
        <w:rPr>
          <w:b/>
          <w:bCs/>
          <w:sz w:val="32"/>
          <w:szCs w:val="32"/>
          <w:lang w:val="it-CH"/>
        </w:rPr>
        <w:t>test</w:t>
      </w:r>
    </w:p>
    <w:p w14:paraId="3111C7EE" w14:textId="77777777" w:rsidR="002641EB" w:rsidRPr="00B85F3A" w:rsidRDefault="002641EB" w:rsidP="002641EB">
      <w:pPr>
        <w:jc w:val="center"/>
        <w:rPr>
          <w:b/>
          <w:bCs/>
          <w:sz w:val="32"/>
          <w:szCs w:val="32"/>
          <w:lang w:val="it-CH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2552"/>
        <w:gridCol w:w="6464"/>
      </w:tblGrid>
      <w:tr w:rsidR="002641EB" w:rsidRPr="00F63DAB" w14:paraId="680FB754" w14:textId="77777777" w:rsidTr="0039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22FBA53" w14:textId="3BB66ECA" w:rsidR="00D04FDB" w:rsidRPr="00396EBC" w:rsidRDefault="00394E37">
            <w:pPr>
              <w:rPr>
                <w:lang w:val="it-CH"/>
              </w:rPr>
            </w:pPr>
            <w:r w:rsidRPr="00396EBC">
              <w:rPr>
                <w:lang w:val="it-CH"/>
              </w:rPr>
              <w:t>Denominazione</w:t>
            </w:r>
            <w:r w:rsidR="00B85F3A" w:rsidRPr="00396EBC">
              <w:rPr>
                <w:lang w:val="it-CH"/>
              </w:rPr>
              <w:t xml:space="preserve"> del</w:t>
            </w:r>
            <w:r w:rsidRPr="00396EBC">
              <w:rPr>
                <w:lang w:val="it-CH"/>
              </w:rPr>
              <w:t>l</w:t>
            </w:r>
            <w:r w:rsidR="008A64A2" w:rsidRPr="00396EBC">
              <w:rPr>
                <w:lang w:val="it-CH"/>
              </w:rPr>
              <w:t>’</w:t>
            </w:r>
            <w:r w:rsidRPr="00396EBC">
              <w:rPr>
                <w:lang w:val="it-CH"/>
              </w:rPr>
              <w:t>idea</w:t>
            </w:r>
            <w:r w:rsidR="00CA32CA">
              <w:rPr>
                <w:lang w:val="it-CH"/>
              </w:rPr>
              <w:br/>
            </w:r>
            <w:r w:rsidR="008A64A2" w:rsidRPr="00396EBC">
              <w:rPr>
                <w:lang w:val="it-CH"/>
              </w:rPr>
              <w:t>d</w:t>
            </w:r>
            <w:r w:rsidR="00F63DAB" w:rsidRPr="00396EBC">
              <w:rPr>
                <w:lang w:val="it-CH"/>
              </w:rPr>
              <w:t xml:space="preserve">i </w:t>
            </w:r>
            <w:r w:rsidR="008A64A2" w:rsidRPr="00396EBC">
              <w:rPr>
                <w:lang w:val="it-CH"/>
              </w:rPr>
              <w:t>innova</w:t>
            </w:r>
            <w:r w:rsidR="00CA32CA">
              <w:rPr>
                <w:lang w:val="it-CH"/>
              </w:rPr>
              <w:t>zi</w:t>
            </w:r>
            <w:r w:rsidR="008A64A2" w:rsidRPr="00396EBC">
              <w:rPr>
                <w:lang w:val="it-CH"/>
              </w:rPr>
              <w:t>one</w:t>
            </w:r>
            <w:r w:rsidR="00B85F3A" w:rsidRPr="00396EBC">
              <w:rPr>
                <w:lang w:val="it-CH"/>
              </w:rPr>
              <w:t>:</w:t>
            </w:r>
          </w:p>
          <w:p w14:paraId="4C0BB2DB" w14:textId="77777777" w:rsidR="002641EB" w:rsidRPr="00396EBC" w:rsidRDefault="002641EB" w:rsidP="00364342">
            <w:pPr>
              <w:rPr>
                <w:b w:val="0"/>
                <w:bCs w:val="0"/>
                <w:lang w:val="it-CH"/>
              </w:rPr>
            </w:pPr>
          </w:p>
        </w:tc>
        <w:tc>
          <w:tcPr>
            <w:tcW w:w="6464" w:type="dxa"/>
          </w:tcPr>
          <w:p w14:paraId="77D957F1" w14:textId="77777777" w:rsidR="002641EB" w:rsidRPr="00396EBC" w:rsidRDefault="002641EB" w:rsidP="003643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it-CH"/>
              </w:rPr>
            </w:pPr>
          </w:p>
        </w:tc>
      </w:tr>
      <w:tr w:rsidR="002641EB" w:rsidRPr="002D1574" w14:paraId="742EC475" w14:textId="77777777" w:rsidTr="0039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DF8F83E" w14:textId="1EEFF43C" w:rsidR="00D04FDB" w:rsidRDefault="00394E37">
            <w:pPr>
              <w:rPr>
                <w:b w:val="0"/>
                <w:bCs w:val="0"/>
                <w:lang w:val="de-DE"/>
              </w:rPr>
            </w:pPr>
            <w:proofErr w:type="spellStart"/>
            <w:r>
              <w:rPr>
                <w:lang w:val="de-DE"/>
              </w:rPr>
              <w:t>Portavoce</w:t>
            </w:r>
            <w:proofErr w:type="spellEnd"/>
            <w:r w:rsidR="00B85F3A">
              <w:rPr>
                <w:lang w:val="de-DE"/>
              </w:rPr>
              <w:t>:</w:t>
            </w:r>
          </w:p>
          <w:p w14:paraId="13583D7D" w14:textId="77777777" w:rsidR="00D04FDB" w:rsidRDefault="00B85F3A">
            <w:pPr>
              <w:rPr>
                <w:lang w:val="de-DE"/>
              </w:rPr>
            </w:pPr>
            <w:r w:rsidRPr="002D1574">
              <w:rPr>
                <w:b w:val="0"/>
                <w:bCs w:val="0"/>
                <w:lang w:val="de-DE"/>
              </w:rPr>
              <w:t>e-mail:</w:t>
            </w:r>
          </w:p>
          <w:p w14:paraId="3B3BAB85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464" w:type="dxa"/>
          </w:tcPr>
          <w:p w14:paraId="7B2FCF40" w14:textId="77777777" w:rsidR="002641EB" w:rsidRPr="002D1574" w:rsidRDefault="002641EB" w:rsidP="00364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133A03C" w14:textId="77777777" w:rsidR="00E93446" w:rsidRDefault="00E93446" w:rsidP="00377142"/>
    <w:p w14:paraId="7496EEA4" w14:textId="534B8BC9" w:rsidR="00D04FDB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Idea</w:t>
      </w:r>
      <w:r w:rsidR="008A64A2">
        <w:rPr>
          <w:rFonts w:cstheme="minorHAnsi"/>
          <w:kern w:val="0"/>
          <w:u w:val="single"/>
          <w14:ligatures w14:val="none"/>
        </w:rPr>
        <w:t xml:space="preserve"> d</w:t>
      </w:r>
      <w:r w:rsidR="008F76AF">
        <w:rPr>
          <w:rFonts w:cstheme="minorHAnsi"/>
          <w:kern w:val="0"/>
          <w:u w:val="single"/>
          <w14:ligatures w14:val="none"/>
        </w:rPr>
        <w:t xml:space="preserve">i </w:t>
      </w:r>
      <w:proofErr w:type="spellStart"/>
      <w:r w:rsidR="008A64A2">
        <w:rPr>
          <w:rFonts w:cstheme="minorHAnsi"/>
          <w:kern w:val="0"/>
          <w:u w:val="single"/>
          <w14:ligatures w14:val="none"/>
        </w:rPr>
        <w:t>innovazione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>:</w:t>
      </w:r>
    </w:p>
    <w:p w14:paraId="5D4E0968" w14:textId="168EA058" w:rsidR="00D04FDB" w:rsidRPr="00B85F3A" w:rsidRDefault="00B85F3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kern w:val="0"/>
          <w:lang w:val="it-CH" w:eastAsia="de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Quale idea abbiamo perseguito durante la fase di </w:t>
      </w:r>
      <w:r w:rsidR="00394E37">
        <w:rPr>
          <w:rFonts w:eastAsia="Times New Roman" w:cstheme="minorHAnsi"/>
          <w:kern w:val="0"/>
          <w:lang w:val="it-CH" w:eastAsia="de-CH"/>
          <w14:ligatures w14:val="none"/>
        </w:rPr>
        <w:t>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deazione e </w:t>
      </w:r>
      <w:r w:rsidR="00394E37">
        <w:rPr>
          <w:rFonts w:eastAsia="Times New Roman" w:cstheme="minorHAnsi"/>
          <w:kern w:val="0"/>
          <w:lang w:val="it-CH" w:eastAsia="de-CH"/>
          <w14:ligatures w14:val="none"/>
        </w:rPr>
        <w:t>s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coperta?</w:t>
      </w:r>
    </w:p>
    <w:p w14:paraId="15CBB021" w14:textId="77777777" w:rsidR="002641EB" w:rsidRPr="00B85F3A" w:rsidRDefault="002641EB" w:rsidP="002641EB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it-CH" w:eastAsia="de-CH"/>
          <w14:ligatures w14:val="none"/>
        </w:rPr>
      </w:pPr>
    </w:p>
    <w:p w14:paraId="42309131" w14:textId="77777777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Membri del team di innovazione:</w:t>
      </w:r>
    </w:p>
    <w:p w14:paraId="5C3EEF46" w14:textId="2C86E745" w:rsidR="00D04FDB" w:rsidRPr="00B85F3A" w:rsidRDefault="00394E3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>
        <w:rPr>
          <w:rFonts w:eastAsia="Times New Roman" w:cstheme="minorHAnsi"/>
          <w:kern w:val="0"/>
          <w:lang w:val="it-CH" w:eastAsia="de-CH"/>
          <w14:ligatures w14:val="none"/>
        </w:rPr>
        <w:t>Quali sono i membri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del nostro team </w:t>
      </w:r>
      <w:r>
        <w:rPr>
          <w:rFonts w:eastAsia="Times New Roman" w:cstheme="minorHAnsi"/>
          <w:kern w:val="0"/>
          <w:lang w:val="it-CH" w:eastAsia="de-CH"/>
          <w14:ligatures w14:val="none"/>
        </w:rPr>
        <w:t xml:space="preserve">di 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>innovazione?</w:t>
      </w:r>
    </w:p>
    <w:p w14:paraId="756E2E89" w14:textId="77777777" w:rsidR="002641EB" w:rsidRPr="008A64A2" w:rsidRDefault="002641EB" w:rsidP="008A64A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it-CH" w:eastAsia="de-CH"/>
          <w14:ligatures w14:val="none"/>
        </w:rPr>
      </w:pPr>
    </w:p>
    <w:p w14:paraId="1EFC435E" w14:textId="25B49F64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Descrizione del</w:t>
      </w:r>
      <w:r w:rsidR="00394E37">
        <w:rPr>
          <w:rFonts w:cstheme="minorHAnsi"/>
          <w:kern w:val="0"/>
          <w:u w:val="single"/>
          <w:lang w:val="it-CH"/>
          <w14:ligatures w14:val="none"/>
        </w:rPr>
        <w:t xml:space="preserve"> processo seguito finora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 per chiarire la sfida/</w:t>
      </w:r>
      <w:r w:rsidR="00394E37">
        <w:rPr>
          <w:rFonts w:cstheme="minorHAnsi"/>
          <w:kern w:val="0"/>
          <w:u w:val="single"/>
          <w:lang w:val="it-CH"/>
          <w14:ligatures w14:val="none"/>
        </w:rPr>
        <w:t xml:space="preserve">il 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problema e per 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identificare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/p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er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seguire l'approccio 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di</w:t>
      </w:r>
      <w:r w:rsidR="00394E37" w:rsidRPr="00B85F3A">
        <w:rPr>
          <w:rFonts w:cstheme="minorHAnsi"/>
          <w:kern w:val="0"/>
          <w:u w:val="single"/>
          <w:lang w:val="it-CH"/>
          <w14:ligatures w14:val="none"/>
        </w:rPr>
        <w:t xml:space="preserve"> soluzione 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innovativo:</w:t>
      </w:r>
    </w:p>
    <w:p w14:paraId="4EB141E4" w14:textId="65FA752C" w:rsidR="00D04FDB" w:rsidRPr="00B85F3A" w:rsidRDefault="00B85F3A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 w:rsidRPr="00B85F3A">
        <w:rPr>
          <w:rFonts w:cstheme="minorHAnsi"/>
          <w:kern w:val="0"/>
          <w:lang w:val="it-CH"/>
          <w14:ligatures w14:val="none"/>
        </w:rPr>
        <w:t xml:space="preserve">Quali passi abbiamo </w:t>
      </w:r>
      <w:r w:rsidR="00394E37">
        <w:rPr>
          <w:rFonts w:cstheme="minorHAnsi"/>
          <w:kern w:val="0"/>
          <w:lang w:val="it-CH"/>
          <w14:ligatures w14:val="none"/>
        </w:rPr>
        <w:t>intrapreso</w:t>
      </w:r>
      <w:r w:rsidRPr="00B85F3A">
        <w:rPr>
          <w:rFonts w:cstheme="minorHAnsi"/>
          <w:kern w:val="0"/>
          <w:lang w:val="it-CH"/>
          <w14:ligatures w14:val="none"/>
        </w:rPr>
        <w:t xml:space="preserve"> nella fase di ideazione e scoperta?</w:t>
      </w:r>
    </w:p>
    <w:p w14:paraId="0139B261" w14:textId="7DD223A0" w:rsidR="00D04FDB" w:rsidRPr="00B85F3A" w:rsidRDefault="00394E37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>
        <w:rPr>
          <w:rFonts w:cstheme="minorHAnsi"/>
          <w:kern w:val="0"/>
          <w:lang w:val="it-CH"/>
          <w14:ligatures w14:val="none"/>
        </w:rPr>
        <w:t>Con q</w:t>
      </w:r>
      <w:r w:rsidR="00B85F3A" w:rsidRPr="00B85F3A">
        <w:rPr>
          <w:rFonts w:cstheme="minorHAnsi"/>
          <w:kern w:val="0"/>
          <w:lang w:val="it-CH"/>
          <w14:ligatures w14:val="none"/>
        </w:rPr>
        <w:t xml:space="preserve">uali problemi e sfide </w:t>
      </w:r>
      <w:r>
        <w:rPr>
          <w:rFonts w:cstheme="minorHAnsi"/>
          <w:kern w:val="0"/>
          <w:lang w:val="it-CH"/>
          <w14:ligatures w14:val="none"/>
        </w:rPr>
        <w:t>siamo stati confrontati</w:t>
      </w:r>
      <w:r w:rsidR="00B85F3A" w:rsidRPr="00B85F3A">
        <w:rPr>
          <w:rFonts w:cstheme="minorHAnsi"/>
          <w:kern w:val="0"/>
          <w:lang w:val="it-CH"/>
          <w14:ligatures w14:val="none"/>
        </w:rPr>
        <w:t xml:space="preserve"> e come li abbiamo affrontati?</w:t>
      </w:r>
    </w:p>
    <w:p w14:paraId="1D7CF1F5" w14:textId="77777777" w:rsidR="002641EB" w:rsidRPr="008A64A2" w:rsidRDefault="002641EB" w:rsidP="008A64A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it-CH" w:eastAsia="de-CH"/>
          <w14:ligatures w14:val="none"/>
        </w:rPr>
      </w:pPr>
    </w:p>
    <w:p w14:paraId="5D5AF8C1" w14:textId="7E7320F4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Coinvolgimento di utenti/persone 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toccate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/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parenti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:</w:t>
      </w:r>
    </w:p>
    <w:p w14:paraId="0605E4AA" w14:textId="7D36E6DD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 w:rsidRPr="00B85F3A">
        <w:rPr>
          <w:rFonts w:cstheme="minorHAnsi"/>
          <w:kern w:val="0"/>
          <w:lang w:val="it-CH"/>
          <w14:ligatures w14:val="none"/>
        </w:rPr>
        <w:t xml:space="preserve">Quali stakeholder/gruppi di stakeholder abbiamo coinvolto? In relazione a quali argomenti abbiamo coinvolto utenti/persone </w:t>
      </w:r>
      <w:r w:rsidR="00394E37">
        <w:rPr>
          <w:rFonts w:cstheme="minorHAnsi"/>
          <w:kern w:val="0"/>
          <w:lang w:val="it-CH"/>
          <w14:ligatures w14:val="none"/>
        </w:rPr>
        <w:t>toccate</w:t>
      </w:r>
      <w:r w:rsidRPr="00B85F3A">
        <w:rPr>
          <w:rFonts w:cstheme="minorHAnsi"/>
          <w:kern w:val="0"/>
          <w:lang w:val="it-CH"/>
          <w14:ligatures w14:val="none"/>
        </w:rPr>
        <w:t>/</w:t>
      </w:r>
      <w:r w:rsidR="00394E37">
        <w:rPr>
          <w:rFonts w:cstheme="minorHAnsi"/>
          <w:kern w:val="0"/>
          <w:lang w:val="it-CH"/>
          <w14:ligatures w14:val="none"/>
        </w:rPr>
        <w:t>parenti</w:t>
      </w:r>
      <w:r w:rsidRPr="00B85F3A">
        <w:rPr>
          <w:rFonts w:cstheme="minorHAnsi"/>
          <w:kern w:val="0"/>
          <w:lang w:val="it-CH"/>
          <w14:ligatures w14:val="none"/>
        </w:rPr>
        <w:t>?</w:t>
      </w:r>
    </w:p>
    <w:p w14:paraId="2D10F8E5" w14:textId="77777777" w:rsidR="005E185E" w:rsidRDefault="005E185E">
      <w:pPr>
        <w:spacing w:after="200" w:line="276" w:lineRule="auto"/>
        <w:rPr>
          <w:rFonts w:cstheme="minorHAnsi"/>
          <w:kern w:val="0"/>
          <w:u w:val="single"/>
          <w:lang w:val="it-CH"/>
          <w14:ligatures w14:val="none"/>
        </w:rPr>
      </w:pPr>
      <w:r>
        <w:rPr>
          <w:rFonts w:cstheme="minorHAnsi"/>
          <w:kern w:val="0"/>
          <w:u w:val="single"/>
          <w:lang w:val="it-CH"/>
          <w14:ligatures w14:val="none"/>
        </w:rPr>
        <w:br w:type="page"/>
      </w:r>
    </w:p>
    <w:p w14:paraId="691AC853" w14:textId="77777777" w:rsidR="005E185E" w:rsidRDefault="005E185E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</w:p>
    <w:p w14:paraId="38CD649A" w14:textId="77777777" w:rsidR="005E185E" w:rsidRDefault="005E185E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</w:p>
    <w:p w14:paraId="72744459" w14:textId="4383F7FC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Descrizione dell'idea/soluzione innovativa da testare:</w:t>
      </w:r>
    </w:p>
    <w:p w14:paraId="716F031D" w14:textId="4E1CF9D5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Quale idea/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soluzione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innovativ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dovrebbe essere perseguit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e testat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2E627D">
        <w:rPr>
          <w:rFonts w:eastAsia="Times New Roman" w:cstheme="minorHAnsi"/>
          <w:kern w:val="0"/>
          <w:lang w:val="it-CH" w:eastAsia="de-CH"/>
          <w14:ligatures w14:val="none"/>
        </w:rPr>
        <w:t>in forma di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Pr="00B85F3A">
        <w:rPr>
          <w:rFonts w:cstheme="minorHAnsi"/>
          <w:kern w:val="0"/>
          <w:lang w:val="it-CH"/>
          <w14:ligatures w14:val="none"/>
        </w:rPr>
        <w:t>prototipo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?</w:t>
      </w:r>
    </w:p>
    <w:p w14:paraId="4AD7683F" w14:textId="77777777" w:rsidR="002641EB" w:rsidRPr="00B85F3A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lang w:val="it-CH"/>
          <w14:ligatures w14:val="none"/>
        </w:rPr>
      </w:pPr>
    </w:p>
    <w:p w14:paraId="21FE5413" w14:textId="5D9DFDD8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Descrizione della procedura p</w:t>
      </w:r>
      <w:r w:rsidR="00430D3E">
        <w:rPr>
          <w:rFonts w:cstheme="minorHAnsi"/>
          <w:kern w:val="0"/>
          <w:u w:val="single"/>
          <w:lang w:val="it-CH"/>
          <w14:ligatures w14:val="none"/>
        </w:rPr>
        <w:t>ianificata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 nella </w:t>
      </w:r>
      <w:r w:rsidR="00FD2B2C">
        <w:rPr>
          <w:rFonts w:cstheme="minorHAnsi"/>
          <w:kern w:val="0"/>
          <w:u w:val="single"/>
          <w:lang w:val="it-CH"/>
          <w14:ligatures w14:val="none"/>
        </w:rPr>
        <w:t>F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ase di test:</w:t>
      </w:r>
    </w:p>
    <w:p w14:paraId="34EC27E8" w14:textId="7C31F91D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Come vogliamo procedere per testare la nostra idea/soluzione innovativa?</w:t>
      </w:r>
    </w:p>
    <w:p w14:paraId="62C3C24D" w14:textId="0C5285F8" w:rsidR="00D04FDB" w:rsidRPr="008A64A2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Cosa vogliamo 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apprendere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dai test? Su quali 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elementi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ci a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ttendiamo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un riscontro?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(</w:t>
      </w:r>
      <w:proofErr w:type="spellStart"/>
      <w:r w:rsidR="00430D3E">
        <w:rPr>
          <w:rFonts w:eastAsia="Times New Roman" w:cstheme="minorHAnsi"/>
          <w:kern w:val="0"/>
          <w:lang w:val="it-CH" w:eastAsia="de-CH"/>
          <w14:ligatures w14:val="none"/>
        </w:rPr>
        <w:t>ev</w:t>
      </w:r>
      <w:proofErr w:type="spellEnd"/>
      <w:r w:rsidR="00430D3E">
        <w:rPr>
          <w:rFonts w:eastAsia="Times New Roman" w:cstheme="minorHAnsi"/>
          <w:kern w:val="0"/>
          <w:lang w:val="it-CH" w:eastAsia="de-CH"/>
          <w14:ligatures w14:val="none"/>
        </w:rPr>
        <w:t>.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 quali ipotesi vogliamo testare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?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)</w:t>
      </w:r>
    </w:p>
    <w:p w14:paraId="0B01E7B5" w14:textId="687871C6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Come d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ovrebbe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svolgersi il test (scenario di test, prototipi)?</w:t>
      </w:r>
    </w:p>
    <w:p w14:paraId="6322B529" w14:textId="1A5EFCF4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Come e dove creiamo interazioni con gli utenti?</w:t>
      </w:r>
    </w:p>
    <w:p w14:paraId="458CDEC1" w14:textId="491ADF2D" w:rsidR="00D04FDB" w:rsidRPr="008A64A2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Come analizzeremo </w:t>
      </w:r>
      <w:r w:rsidR="00430D3E" w:rsidRPr="008A64A2">
        <w:rPr>
          <w:rFonts w:eastAsia="Times New Roman" w:cstheme="minorHAnsi"/>
          <w:kern w:val="0"/>
          <w:lang w:val="it-CH" w:eastAsia="de-CH"/>
          <w14:ligatures w14:val="none"/>
        </w:rPr>
        <w:t>i risultati de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i test?</w:t>
      </w:r>
    </w:p>
    <w:p w14:paraId="484A6B6D" w14:textId="299D3926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Come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consolideremo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 risultati?</w:t>
      </w:r>
    </w:p>
    <w:p w14:paraId="6A082237" w14:textId="7721F616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In </w:t>
      </w:r>
      <w:r w:rsidR="00F25606">
        <w:rPr>
          <w:rFonts w:eastAsia="Times New Roman" w:cstheme="minorHAnsi"/>
          <w:kern w:val="0"/>
          <w:lang w:val="it-CH" w:eastAsia="de-CH"/>
          <w14:ligatures w14:val="none"/>
        </w:rPr>
        <w:t>quale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modo i risultati con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tribuiranno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ll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o</w:t>
      </w:r>
      <w:r w:rsidR="00557B2A" w:rsidRP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557B2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sviluppo 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ulteriore dell'idea?</w:t>
      </w:r>
    </w:p>
    <w:p w14:paraId="55158E37" w14:textId="53A0F98A" w:rsidR="00D04FDB" w:rsidRPr="008A64A2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In </w:t>
      </w:r>
      <w:r w:rsidR="00F25606">
        <w:rPr>
          <w:rFonts w:eastAsia="Times New Roman" w:cstheme="minorHAnsi"/>
          <w:kern w:val="0"/>
          <w:lang w:val="it-CH" w:eastAsia="de-CH"/>
          <w14:ligatures w14:val="none"/>
        </w:rPr>
        <w:t>quale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modo e con qual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intenzion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ve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rranno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incluse nella fase di sperimentazione le seguenti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ulteriori 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prospettive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: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DE7AEE">
        <w:rPr>
          <w:rFonts w:eastAsia="Times New Roman" w:cstheme="minorHAnsi"/>
          <w:kern w:val="0"/>
          <w:lang w:val="it-CH" w:eastAsia="de-CH"/>
          <w14:ligatures w14:val="none"/>
        </w:rPr>
        <w:t>esperte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/i della pratica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, persone del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 mondo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scien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tifico e della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ricerca,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persone della pubblica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amministrazione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 e della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politica? </w:t>
      </w:r>
    </w:p>
    <w:p w14:paraId="36FDC5F3" w14:textId="5E8EA611" w:rsidR="00D04FDB" w:rsidRPr="008A64A2" w:rsidRDefault="00557B2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>
        <w:rPr>
          <w:rFonts w:eastAsia="Times New Roman" w:cstheme="minorHAnsi"/>
          <w:kern w:val="0"/>
          <w:lang w:val="it-CH" w:eastAsia="de-CH"/>
          <w14:ligatures w14:val="none"/>
        </w:rPr>
        <w:t>Come sono configurati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il nostro piano di lavoro e il </w:t>
      </w:r>
      <w:r>
        <w:rPr>
          <w:rFonts w:eastAsia="Times New Roman" w:cstheme="minorHAnsi"/>
          <w:kern w:val="0"/>
          <w:lang w:val="it-CH" w:eastAsia="de-CH"/>
          <w14:ligatures w14:val="none"/>
        </w:rPr>
        <w:t>nostro piano temporale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per la fase di </w:t>
      </w:r>
      <w:r w:rsidR="00B85F3A" w:rsidRPr="00B85F3A">
        <w:rPr>
          <w:rFonts w:cstheme="minorHAnsi"/>
          <w:kern w:val="0"/>
          <w:lang w:val="it-CH"/>
          <w14:ligatures w14:val="none"/>
        </w:rPr>
        <w:t>test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? </w:t>
      </w:r>
      <w:r w:rsidR="00B85F3A" w:rsidRPr="008A64A2">
        <w:rPr>
          <w:rFonts w:eastAsia="Times New Roman" w:cstheme="minorHAnsi"/>
          <w:kern w:val="0"/>
          <w:lang w:val="it-CH" w:eastAsia="de-CH"/>
          <w14:ligatures w14:val="none"/>
        </w:rPr>
        <w:t>(</w:t>
      </w:r>
      <w:r>
        <w:rPr>
          <w:rFonts w:eastAsia="Times New Roman" w:cstheme="minorHAnsi"/>
          <w:kern w:val="0"/>
          <w:lang w:val="it-CH" w:eastAsia="de-CH"/>
          <w14:ligatures w14:val="none"/>
        </w:rPr>
        <w:t>p</w:t>
      </w:r>
      <w:r w:rsidR="00B85F3A" w:rsidRPr="008A64A2">
        <w:rPr>
          <w:rFonts w:eastAsia="Times New Roman" w:cstheme="minorHAnsi"/>
          <w:kern w:val="0"/>
          <w:lang w:val="it-CH" w:eastAsia="de-CH"/>
          <w14:ligatures w14:val="none"/>
        </w:rPr>
        <w:t>rocedura, calendario, partecipanti)</w:t>
      </w:r>
    </w:p>
    <w:p w14:paraId="409FB951" w14:textId="77777777" w:rsidR="002641EB" w:rsidRPr="008A64A2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lang w:val="it-CH"/>
          <w14:ligatures w14:val="none"/>
        </w:rPr>
      </w:pPr>
    </w:p>
    <w:p w14:paraId="4A95418D" w14:textId="77777777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Budget per la fase di test:</w:t>
      </w:r>
    </w:p>
    <w:p w14:paraId="5B0091FE" w14:textId="377D7B52" w:rsidR="00D04FDB" w:rsidRPr="00B85F3A" w:rsidRDefault="00557B2A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>
        <w:rPr>
          <w:rFonts w:eastAsia="Times New Roman" w:cstheme="minorHAnsi"/>
          <w:kern w:val="0"/>
          <w:lang w:val="it-CH" w:eastAsia="de-CH"/>
          <w14:ligatures w14:val="none"/>
        </w:rPr>
        <w:t xml:space="preserve">Come </w:t>
      </w:r>
      <w:r w:rsidR="00CD4E81">
        <w:rPr>
          <w:rFonts w:eastAsia="Times New Roman" w:cstheme="minorHAnsi"/>
          <w:kern w:val="0"/>
          <w:lang w:val="it-CH" w:eastAsia="de-CH"/>
          <w14:ligatures w14:val="none"/>
        </w:rPr>
        <w:t>si presenta</w:t>
      </w:r>
      <w:r w:rsidR="00B85F3A" w:rsidRPr="00B85F3A">
        <w:rPr>
          <w:rFonts w:cstheme="minorHAnsi"/>
          <w:kern w:val="0"/>
          <w:lang w:val="it-CH"/>
          <w14:ligatures w14:val="none"/>
        </w:rPr>
        <w:t xml:space="preserve"> il nostro budget per la </w:t>
      </w:r>
      <w:r w:rsidR="00FD2B2C">
        <w:rPr>
          <w:rFonts w:cstheme="minorHAnsi"/>
          <w:kern w:val="0"/>
          <w:lang w:val="it-CH"/>
          <w14:ligatures w14:val="none"/>
        </w:rPr>
        <w:t>F</w:t>
      </w:r>
      <w:r w:rsidR="00B85F3A" w:rsidRPr="00B85F3A">
        <w:rPr>
          <w:rFonts w:cstheme="minorHAnsi"/>
          <w:kern w:val="0"/>
          <w:lang w:val="it-CH"/>
          <w14:ligatures w14:val="none"/>
        </w:rPr>
        <w:t>ase di test (fasi di lavoro e relativ</w:t>
      </w:r>
      <w:r>
        <w:rPr>
          <w:rFonts w:cstheme="minorHAnsi"/>
          <w:kern w:val="0"/>
          <w:lang w:val="it-CH"/>
          <w14:ligatures w14:val="none"/>
        </w:rPr>
        <w:t xml:space="preserve">i </w:t>
      </w:r>
      <w:r w:rsidR="00B85F3A" w:rsidRPr="00B85F3A">
        <w:rPr>
          <w:rFonts w:cstheme="minorHAnsi"/>
          <w:kern w:val="0"/>
          <w:lang w:val="it-CH"/>
          <w14:ligatures w14:val="none"/>
        </w:rPr>
        <w:t>costi)?</w:t>
      </w:r>
    </w:p>
    <w:p w14:paraId="3FED99F6" w14:textId="77777777" w:rsidR="002641EB" w:rsidRDefault="002641EB" w:rsidP="00377142">
      <w:pPr>
        <w:rPr>
          <w:lang w:val="it-CH"/>
        </w:rPr>
      </w:pPr>
    </w:p>
    <w:p w14:paraId="2D168360" w14:textId="417A39C4" w:rsidR="009A3C58" w:rsidRPr="00396EBC" w:rsidRDefault="00AA6B08" w:rsidP="00396EBC">
      <w:pPr>
        <w:jc w:val="both"/>
        <w:rPr>
          <w:lang w:val="it-CH"/>
        </w:rPr>
      </w:pPr>
      <w:r w:rsidRPr="00396EBC">
        <w:rPr>
          <w:lang w:val="it-CH"/>
        </w:rPr>
        <w:t>N.B.: i</w:t>
      </w:r>
      <w:r w:rsidR="009A3C58" w:rsidRPr="00396EBC">
        <w:rPr>
          <w:lang w:val="it-CH"/>
        </w:rPr>
        <w:t xml:space="preserve">l budget previsto per la fase di test copre le risorse necessarie per sperimentare la vostra idea innovativa. Di norma, </w:t>
      </w:r>
      <w:r w:rsidR="0043024A" w:rsidRPr="00396EBC">
        <w:rPr>
          <w:lang w:val="it-CH"/>
        </w:rPr>
        <w:t>gli assegni</w:t>
      </w:r>
      <w:r w:rsidR="009A3C58" w:rsidRPr="00396EBC">
        <w:rPr>
          <w:lang w:val="it-CH"/>
        </w:rPr>
        <w:t xml:space="preserve"> di test vengono concessi per un importo massimo di </w:t>
      </w:r>
      <w:r w:rsidR="00370BA4" w:rsidRPr="00396EBC">
        <w:rPr>
          <w:lang w:val="it-CH"/>
        </w:rPr>
        <w:t xml:space="preserve">CHF </w:t>
      </w:r>
      <w:r w:rsidR="009A3C58" w:rsidRPr="00396EBC">
        <w:rPr>
          <w:lang w:val="it-CH"/>
        </w:rPr>
        <w:t>10</w:t>
      </w:r>
      <w:r w:rsidR="00370BA4" w:rsidRPr="00396EBC">
        <w:rPr>
          <w:lang w:val="it-CH"/>
        </w:rPr>
        <w:t>’</w:t>
      </w:r>
      <w:r w:rsidR="009A3C58" w:rsidRPr="00396EBC">
        <w:rPr>
          <w:lang w:val="it-CH"/>
        </w:rPr>
        <w:t>000. Tuttavia, per le idee considerate particolarmente innovative, il panel può a</w:t>
      </w:r>
      <w:r w:rsidR="0043024A" w:rsidRPr="00396EBC">
        <w:rPr>
          <w:lang w:val="it-CH"/>
        </w:rPr>
        <w:t>ttribuire</w:t>
      </w:r>
      <w:r w:rsidR="009A3C58" w:rsidRPr="00396EBC">
        <w:rPr>
          <w:lang w:val="it-CH"/>
        </w:rPr>
        <w:t xml:space="preserve"> un</w:t>
      </w:r>
      <w:r w:rsidR="0043024A" w:rsidRPr="00396EBC">
        <w:rPr>
          <w:lang w:val="it-CH"/>
        </w:rPr>
        <w:t xml:space="preserve"> assegno</w:t>
      </w:r>
      <w:r w:rsidR="009A3C58" w:rsidRPr="00396EBC">
        <w:rPr>
          <w:lang w:val="it-CH"/>
        </w:rPr>
        <w:t xml:space="preserve"> fino a </w:t>
      </w:r>
      <w:r w:rsidR="00370BA4" w:rsidRPr="00396EBC">
        <w:rPr>
          <w:lang w:val="it-CH"/>
        </w:rPr>
        <w:t xml:space="preserve">CHF </w:t>
      </w:r>
      <w:r w:rsidR="009A3C58" w:rsidRPr="00396EBC">
        <w:rPr>
          <w:lang w:val="it-CH"/>
        </w:rPr>
        <w:t>20</w:t>
      </w:r>
      <w:r w:rsidR="00370BA4" w:rsidRPr="00396EBC">
        <w:rPr>
          <w:lang w:val="it-CH"/>
        </w:rPr>
        <w:t>’</w:t>
      </w:r>
      <w:r w:rsidR="009A3C58" w:rsidRPr="00396EBC">
        <w:rPr>
          <w:lang w:val="it-CH"/>
        </w:rPr>
        <w:t>000.</w:t>
      </w:r>
    </w:p>
    <w:p w14:paraId="53BAC2B4" w14:textId="0960B9AB" w:rsidR="009A3C58" w:rsidRPr="00396EBC" w:rsidRDefault="009A3C58" w:rsidP="00396EBC">
      <w:pPr>
        <w:jc w:val="both"/>
        <w:rPr>
          <w:lang w:val="it-CH"/>
        </w:rPr>
      </w:pPr>
      <w:r w:rsidRPr="00396EBC">
        <w:rPr>
          <w:lang w:val="it-CH"/>
        </w:rPr>
        <w:t xml:space="preserve">Per essere considerata </w:t>
      </w:r>
      <w:r w:rsidR="00456CB0" w:rsidRPr="00396EBC">
        <w:rPr>
          <w:lang w:val="it-CH"/>
        </w:rPr>
        <w:t>particolarmente</w:t>
      </w:r>
      <w:r w:rsidR="00456CB0" w:rsidRPr="00396EBC" w:rsidDel="00456CB0">
        <w:rPr>
          <w:lang w:val="it-CH"/>
        </w:rPr>
        <w:t xml:space="preserve"> </w:t>
      </w:r>
      <w:r w:rsidRPr="00396EBC">
        <w:rPr>
          <w:lang w:val="it-CH"/>
        </w:rPr>
        <w:t xml:space="preserve">innovativa, l’idea deve mostrare in modo chiaro come gli utenti, le persone </w:t>
      </w:r>
      <w:r w:rsidR="00456CB0" w:rsidRPr="00396EBC">
        <w:rPr>
          <w:lang w:val="it-CH"/>
        </w:rPr>
        <w:t>toccate</w:t>
      </w:r>
      <w:r w:rsidRPr="00396EBC">
        <w:rPr>
          <w:lang w:val="it-CH"/>
        </w:rPr>
        <w:t xml:space="preserve"> o i loro familiari p</w:t>
      </w:r>
      <w:r w:rsidR="00D21A63" w:rsidRPr="00396EBC">
        <w:rPr>
          <w:lang w:val="it-CH"/>
        </w:rPr>
        <w:t>artecipano fattivamente</w:t>
      </w:r>
      <w:r w:rsidRPr="00396EBC">
        <w:rPr>
          <w:lang w:val="it-CH"/>
        </w:rPr>
        <w:t xml:space="preserve"> a</w:t>
      </w:r>
      <w:r w:rsidR="00464B63" w:rsidRPr="00396EBC">
        <w:rPr>
          <w:lang w:val="it-CH"/>
        </w:rPr>
        <w:t>l</w:t>
      </w:r>
      <w:r w:rsidRPr="00396EBC">
        <w:rPr>
          <w:lang w:val="it-CH"/>
        </w:rPr>
        <w:t xml:space="preserve"> chiari</w:t>
      </w:r>
      <w:r w:rsidR="00464B63" w:rsidRPr="00396EBC">
        <w:rPr>
          <w:lang w:val="it-CH"/>
        </w:rPr>
        <w:t>mento del</w:t>
      </w:r>
      <w:r w:rsidRPr="00396EBC">
        <w:rPr>
          <w:lang w:val="it-CH"/>
        </w:rPr>
        <w:t>la sfida</w:t>
      </w:r>
      <w:r w:rsidR="00464B63" w:rsidRPr="00396EBC">
        <w:rPr>
          <w:lang w:val="it-CH"/>
        </w:rPr>
        <w:t>/del</w:t>
      </w:r>
      <w:r w:rsidRPr="00396EBC">
        <w:rPr>
          <w:lang w:val="it-CH"/>
        </w:rPr>
        <w:t xml:space="preserve"> problema, </w:t>
      </w:r>
      <w:r w:rsidR="0059782C" w:rsidRPr="00396EBC">
        <w:rPr>
          <w:lang w:val="it-CH"/>
        </w:rPr>
        <w:t>nonché all’identificazione/perseguimento d</w:t>
      </w:r>
      <w:r w:rsidR="00924927" w:rsidRPr="00396EBC">
        <w:rPr>
          <w:lang w:val="it-CH"/>
        </w:rPr>
        <w:t xml:space="preserve">i </w:t>
      </w:r>
      <w:r w:rsidR="0059782C" w:rsidRPr="00396EBC">
        <w:rPr>
          <w:lang w:val="it-CH"/>
        </w:rPr>
        <w:t>approcci di soluzione innovativ</w:t>
      </w:r>
      <w:r w:rsidR="00924927" w:rsidRPr="00396EBC">
        <w:rPr>
          <w:lang w:val="it-CH"/>
        </w:rPr>
        <w:t>i</w:t>
      </w:r>
      <w:r w:rsidRPr="00396EBC">
        <w:rPr>
          <w:lang w:val="it-CH"/>
        </w:rPr>
        <w:t xml:space="preserve">. </w:t>
      </w:r>
      <w:r w:rsidR="00924927" w:rsidRPr="00396EBC">
        <w:rPr>
          <w:lang w:val="it-CH"/>
        </w:rPr>
        <w:t>L</w:t>
      </w:r>
      <w:r w:rsidRPr="00396EBC">
        <w:rPr>
          <w:lang w:val="it-CH"/>
        </w:rPr>
        <w:t xml:space="preserve">a partecipazione deve poter avvenire indipendentemente dallo status sociale, </w:t>
      </w:r>
      <w:r w:rsidR="004617E4" w:rsidRPr="00396EBC">
        <w:rPr>
          <w:lang w:val="it-CH"/>
        </w:rPr>
        <w:t xml:space="preserve">dal </w:t>
      </w:r>
      <w:r w:rsidRPr="00396EBC">
        <w:rPr>
          <w:lang w:val="it-CH"/>
        </w:rPr>
        <w:t xml:space="preserve">livello di istruzione </w:t>
      </w:r>
      <w:r w:rsidR="00B301FD" w:rsidRPr="00396EBC">
        <w:rPr>
          <w:lang w:val="it-CH"/>
        </w:rPr>
        <w:t>e dalle</w:t>
      </w:r>
      <w:r w:rsidRPr="00396EBC">
        <w:rPr>
          <w:lang w:val="it-CH"/>
        </w:rPr>
        <w:t xml:space="preserve"> competenze tecniche e deve </w:t>
      </w:r>
      <w:r w:rsidR="00FB664A" w:rsidRPr="00396EBC">
        <w:rPr>
          <w:lang w:val="it-CH"/>
        </w:rPr>
        <w:t xml:space="preserve">esercitare </w:t>
      </w:r>
      <w:r w:rsidRPr="00396EBC">
        <w:rPr>
          <w:lang w:val="it-CH"/>
        </w:rPr>
        <w:t>un</w:t>
      </w:r>
      <w:r w:rsidR="005E524E" w:rsidRPr="00396EBC">
        <w:rPr>
          <w:lang w:val="it-CH"/>
        </w:rPr>
        <w:t xml:space="preserve"> </w:t>
      </w:r>
      <w:r w:rsidRPr="00396EBC">
        <w:rPr>
          <w:lang w:val="it-CH"/>
        </w:rPr>
        <w:t>influ</w:t>
      </w:r>
      <w:r w:rsidR="005E524E" w:rsidRPr="00396EBC">
        <w:rPr>
          <w:lang w:val="it-CH"/>
        </w:rPr>
        <w:t>sso</w:t>
      </w:r>
      <w:r w:rsidRPr="00396EBC">
        <w:rPr>
          <w:lang w:val="it-CH"/>
        </w:rPr>
        <w:t xml:space="preserve"> concret</w:t>
      </w:r>
      <w:r w:rsidR="005E524E" w:rsidRPr="00396EBC">
        <w:rPr>
          <w:lang w:val="it-CH"/>
        </w:rPr>
        <w:t>o</w:t>
      </w:r>
      <w:r w:rsidRPr="00396EBC">
        <w:rPr>
          <w:lang w:val="it-CH"/>
        </w:rPr>
        <w:t xml:space="preserve"> sull’attuazione del progetto.</w:t>
      </w:r>
    </w:p>
    <w:p w14:paraId="210275C9" w14:textId="77777777" w:rsidR="005E185E" w:rsidRPr="00B85F3A" w:rsidRDefault="005E185E" w:rsidP="00377142">
      <w:pPr>
        <w:rPr>
          <w:lang w:val="it-CH"/>
        </w:rPr>
      </w:pPr>
    </w:p>
    <w:sectPr w:rsidR="005E185E" w:rsidRPr="00B85F3A" w:rsidSect="00985142">
      <w:headerReference w:type="first" r:id="rId13"/>
      <w:pgSz w:w="11906" w:h="16838" w:code="9"/>
      <w:pgMar w:top="851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8089" w14:textId="77777777" w:rsidR="008009E5" w:rsidRDefault="008009E5" w:rsidP="00A76598">
      <w:r>
        <w:separator/>
      </w:r>
    </w:p>
  </w:endnote>
  <w:endnote w:type="continuationSeparator" w:id="0">
    <w:p w14:paraId="34DC447C" w14:textId="77777777" w:rsidR="008009E5" w:rsidRDefault="008009E5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8BFC" w14:textId="77777777" w:rsidR="008009E5" w:rsidRPr="00ED0D02" w:rsidRDefault="008009E5" w:rsidP="00ED0D02">
      <w:pPr>
        <w:pStyle w:val="Pieddepage"/>
      </w:pPr>
    </w:p>
  </w:footnote>
  <w:footnote w:type="continuationSeparator" w:id="0">
    <w:p w14:paraId="4D1512CE" w14:textId="77777777" w:rsidR="008009E5" w:rsidRDefault="008009E5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3491" w14:textId="77777777" w:rsidR="00C536C2" w:rsidRDefault="00C536C2" w:rsidP="00437505">
    <w:pPr>
      <w:pStyle w:val="En-tte"/>
      <w:rPr>
        <w:sz w:val="20"/>
        <w:szCs w:val="20"/>
      </w:rPr>
    </w:pPr>
  </w:p>
  <w:p w14:paraId="54506C60" w14:textId="77777777" w:rsidR="00C536C2" w:rsidRDefault="00C536C2" w:rsidP="00437505">
    <w:pPr>
      <w:pStyle w:val="En-tte"/>
      <w:rPr>
        <w:sz w:val="20"/>
        <w:szCs w:val="20"/>
      </w:rPr>
    </w:pPr>
  </w:p>
  <w:p w14:paraId="2C5A8694" w14:textId="77777777" w:rsidR="00C536C2" w:rsidRDefault="00C536C2" w:rsidP="00437505">
    <w:pPr>
      <w:pStyle w:val="En-tte"/>
      <w:rPr>
        <w:sz w:val="20"/>
        <w:szCs w:val="20"/>
      </w:rPr>
    </w:pPr>
  </w:p>
  <w:p w14:paraId="27E99E3B" w14:textId="77777777" w:rsidR="00C536C2" w:rsidRDefault="00C536C2" w:rsidP="00437505">
    <w:pPr>
      <w:pStyle w:val="En-tte"/>
      <w:rPr>
        <w:sz w:val="20"/>
        <w:szCs w:val="20"/>
      </w:rPr>
    </w:pPr>
  </w:p>
  <w:p w14:paraId="4867F554" w14:textId="77777777" w:rsidR="00C536C2" w:rsidRDefault="00C536C2" w:rsidP="00437505">
    <w:pPr>
      <w:pStyle w:val="En-tte"/>
      <w:rPr>
        <w:sz w:val="20"/>
        <w:szCs w:val="20"/>
      </w:rPr>
    </w:pPr>
  </w:p>
  <w:p w14:paraId="573B84AF" w14:textId="77777777" w:rsidR="00437505" w:rsidRPr="00437505" w:rsidRDefault="00437505" w:rsidP="00437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3FB7"/>
    <w:multiLevelType w:val="hybridMultilevel"/>
    <w:tmpl w:val="458C8102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2F7"/>
    <w:multiLevelType w:val="hybridMultilevel"/>
    <w:tmpl w:val="42C4DE5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96559"/>
    <w:multiLevelType w:val="hybridMultilevel"/>
    <w:tmpl w:val="ADB8FEC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44949"/>
    <w:multiLevelType w:val="hybridMultilevel"/>
    <w:tmpl w:val="F6385F22"/>
    <w:lvl w:ilvl="0" w:tplc="38BA8D38">
      <w:start w:val="1"/>
      <w:numFmt w:val="bullet"/>
      <w:pStyle w:val="Paragraphede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 w15:restartNumberingAfterBreak="0">
    <w:nsid w:val="59A60793"/>
    <w:multiLevelType w:val="hybridMultilevel"/>
    <w:tmpl w:val="A202B53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62D4"/>
    <w:multiLevelType w:val="multilevel"/>
    <w:tmpl w:val="75384DEA"/>
    <w:numStyleLink w:val="FHNWAufzhlung"/>
  </w:abstractNum>
  <w:abstractNum w:abstractNumId="21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8597C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7"/>
  </w:num>
  <w:num w:numId="3" w16cid:durableId="1527521402">
    <w:abstractNumId w:val="21"/>
  </w:num>
  <w:num w:numId="4" w16cid:durableId="684938411">
    <w:abstractNumId w:val="3"/>
  </w:num>
  <w:num w:numId="5" w16cid:durableId="181867987">
    <w:abstractNumId w:val="24"/>
  </w:num>
  <w:num w:numId="6" w16cid:durableId="2016573901">
    <w:abstractNumId w:val="5"/>
  </w:num>
  <w:num w:numId="7" w16cid:durableId="894438532">
    <w:abstractNumId w:val="17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6"/>
  </w:num>
  <w:num w:numId="11" w16cid:durableId="322974056">
    <w:abstractNumId w:val="9"/>
  </w:num>
  <w:num w:numId="12" w16cid:durableId="642931393">
    <w:abstractNumId w:val="10"/>
  </w:num>
  <w:num w:numId="13" w16cid:durableId="725688454">
    <w:abstractNumId w:val="6"/>
  </w:num>
  <w:num w:numId="14" w16cid:durableId="1153790887">
    <w:abstractNumId w:val="15"/>
  </w:num>
  <w:num w:numId="15" w16cid:durableId="728771408">
    <w:abstractNumId w:val="18"/>
  </w:num>
  <w:num w:numId="16" w16cid:durableId="1976639902">
    <w:abstractNumId w:val="0"/>
  </w:num>
  <w:num w:numId="17" w16cid:durableId="572588142">
    <w:abstractNumId w:val="22"/>
  </w:num>
  <w:num w:numId="18" w16cid:durableId="1879586819">
    <w:abstractNumId w:val="22"/>
    <w:lvlOverride w:ilvl="0">
      <w:lvl w:ilvl="0">
        <w:start w:val="1"/>
        <w:numFmt w:val="decimal"/>
        <w:pStyle w:val="Titre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7"/>
  </w:num>
  <w:num w:numId="20" w16cid:durableId="1084372380">
    <w:abstractNumId w:val="14"/>
  </w:num>
  <w:num w:numId="21" w16cid:durableId="132336328">
    <w:abstractNumId w:val="23"/>
  </w:num>
  <w:num w:numId="22" w16cid:durableId="7073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0"/>
  </w:num>
  <w:num w:numId="24" w16cid:durableId="1010565393">
    <w:abstractNumId w:val="25"/>
  </w:num>
  <w:num w:numId="25" w16cid:durableId="1115516461">
    <w:abstractNumId w:val="8"/>
  </w:num>
  <w:num w:numId="26" w16cid:durableId="1138305468">
    <w:abstractNumId w:val="13"/>
  </w:num>
  <w:num w:numId="27" w16cid:durableId="1792045265">
    <w:abstractNumId w:val="19"/>
  </w:num>
  <w:num w:numId="28" w16cid:durableId="1707310">
    <w:abstractNumId w:val="12"/>
  </w:num>
  <w:num w:numId="29" w16cid:durableId="169364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B"/>
    <w:rsid w:val="000210DE"/>
    <w:rsid w:val="0005534A"/>
    <w:rsid w:val="00060CA1"/>
    <w:rsid w:val="00071507"/>
    <w:rsid w:val="000976AF"/>
    <w:rsid w:val="000E5CC1"/>
    <w:rsid w:val="000F7F62"/>
    <w:rsid w:val="00106EAE"/>
    <w:rsid w:val="001149D2"/>
    <w:rsid w:val="00156BA9"/>
    <w:rsid w:val="00180D32"/>
    <w:rsid w:val="00194553"/>
    <w:rsid w:val="001D1088"/>
    <w:rsid w:val="001E544A"/>
    <w:rsid w:val="00203DDE"/>
    <w:rsid w:val="00213675"/>
    <w:rsid w:val="002259EE"/>
    <w:rsid w:val="002641EB"/>
    <w:rsid w:val="00287478"/>
    <w:rsid w:val="0029605A"/>
    <w:rsid w:val="002A27DF"/>
    <w:rsid w:val="002B467D"/>
    <w:rsid w:val="002E0955"/>
    <w:rsid w:val="002E627D"/>
    <w:rsid w:val="002E7766"/>
    <w:rsid w:val="00350D89"/>
    <w:rsid w:val="00351B21"/>
    <w:rsid w:val="00370BA4"/>
    <w:rsid w:val="00375A78"/>
    <w:rsid w:val="00377142"/>
    <w:rsid w:val="00394E37"/>
    <w:rsid w:val="00396EBC"/>
    <w:rsid w:val="003D4F97"/>
    <w:rsid w:val="003F1DE9"/>
    <w:rsid w:val="00400861"/>
    <w:rsid w:val="00405B61"/>
    <w:rsid w:val="0040684A"/>
    <w:rsid w:val="00420F57"/>
    <w:rsid w:val="00425687"/>
    <w:rsid w:val="0043024A"/>
    <w:rsid w:val="00430D3E"/>
    <w:rsid w:val="00437505"/>
    <w:rsid w:val="00456CB0"/>
    <w:rsid w:val="00457E07"/>
    <w:rsid w:val="00460C63"/>
    <w:rsid w:val="004617E4"/>
    <w:rsid w:val="00464B63"/>
    <w:rsid w:val="00473483"/>
    <w:rsid w:val="004A1EC0"/>
    <w:rsid w:val="004A487F"/>
    <w:rsid w:val="004B558A"/>
    <w:rsid w:val="004C5569"/>
    <w:rsid w:val="004C6864"/>
    <w:rsid w:val="004E74B4"/>
    <w:rsid w:val="004F3048"/>
    <w:rsid w:val="004F505A"/>
    <w:rsid w:val="00515158"/>
    <w:rsid w:val="00534A21"/>
    <w:rsid w:val="00543F4A"/>
    <w:rsid w:val="0055445E"/>
    <w:rsid w:val="00557B2A"/>
    <w:rsid w:val="00572350"/>
    <w:rsid w:val="0057705E"/>
    <w:rsid w:val="00595194"/>
    <w:rsid w:val="005964F6"/>
    <w:rsid w:val="0059782C"/>
    <w:rsid w:val="005A5E71"/>
    <w:rsid w:val="005C6B26"/>
    <w:rsid w:val="005D06CF"/>
    <w:rsid w:val="005E185E"/>
    <w:rsid w:val="005E2EF6"/>
    <w:rsid w:val="005E524E"/>
    <w:rsid w:val="00607F7C"/>
    <w:rsid w:val="00612B7C"/>
    <w:rsid w:val="0062021B"/>
    <w:rsid w:val="00633A4F"/>
    <w:rsid w:val="00643F11"/>
    <w:rsid w:val="00654A4E"/>
    <w:rsid w:val="00672C6E"/>
    <w:rsid w:val="00676B9F"/>
    <w:rsid w:val="00687A4C"/>
    <w:rsid w:val="006D02C9"/>
    <w:rsid w:val="006D1010"/>
    <w:rsid w:val="006F4D85"/>
    <w:rsid w:val="007044A8"/>
    <w:rsid w:val="00710CED"/>
    <w:rsid w:val="00730FF8"/>
    <w:rsid w:val="00736060"/>
    <w:rsid w:val="0073767C"/>
    <w:rsid w:val="00747E50"/>
    <w:rsid w:val="007531B9"/>
    <w:rsid w:val="00757602"/>
    <w:rsid w:val="0077706F"/>
    <w:rsid w:val="00787B51"/>
    <w:rsid w:val="00796720"/>
    <w:rsid w:val="007C2CBA"/>
    <w:rsid w:val="007D27D0"/>
    <w:rsid w:val="007D3D38"/>
    <w:rsid w:val="007E3C24"/>
    <w:rsid w:val="007F05CD"/>
    <w:rsid w:val="008009E5"/>
    <w:rsid w:val="008206AD"/>
    <w:rsid w:val="00846B2E"/>
    <w:rsid w:val="00856097"/>
    <w:rsid w:val="00872A31"/>
    <w:rsid w:val="00884CF6"/>
    <w:rsid w:val="00890A63"/>
    <w:rsid w:val="008A64A2"/>
    <w:rsid w:val="008C043B"/>
    <w:rsid w:val="008E73D6"/>
    <w:rsid w:val="008F76AF"/>
    <w:rsid w:val="00923475"/>
    <w:rsid w:val="00924927"/>
    <w:rsid w:val="00925C2A"/>
    <w:rsid w:val="009329BE"/>
    <w:rsid w:val="0093668C"/>
    <w:rsid w:val="00952F27"/>
    <w:rsid w:val="00976795"/>
    <w:rsid w:val="00982B87"/>
    <w:rsid w:val="00985142"/>
    <w:rsid w:val="00986379"/>
    <w:rsid w:val="009A3C58"/>
    <w:rsid w:val="009D65FB"/>
    <w:rsid w:val="009E55BD"/>
    <w:rsid w:val="009E67A7"/>
    <w:rsid w:val="00A22799"/>
    <w:rsid w:val="00A5737E"/>
    <w:rsid w:val="00A723BF"/>
    <w:rsid w:val="00A73D9C"/>
    <w:rsid w:val="00A76598"/>
    <w:rsid w:val="00AA0020"/>
    <w:rsid w:val="00AA6B08"/>
    <w:rsid w:val="00AC0F7D"/>
    <w:rsid w:val="00AC1D9F"/>
    <w:rsid w:val="00AC5B16"/>
    <w:rsid w:val="00AD0C43"/>
    <w:rsid w:val="00AF2E06"/>
    <w:rsid w:val="00B22B80"/>
    <w:rsid w:val="00B253C0"/>
    <w:rsid w:val="00B301FD"/>
    <w:rsid w:val="00B33577"/>
    <w:rsid w:val="00B534BF"/>
    <w:rsid w:val="00B85F3A"/>
    <w:rsid w:val="00BA57F2"/>
    <w:rsid w:val="00BB2D29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32CA"/>
    <w:rsid w:val="00CA50DE"/>
    <w:rsid w:val="00CC7BF8"/>
    <w:rsid w:val="00CD4E81"/>
    <w:rsid w:val="00CE2B5E"/>
    <w:rsid w:val="00CF4118"/>
    <w:rsid w:val="00D04FDB"/>
    <w:rsid w:val="00D21A63"/>
    <w:rsid w:val="00D3108D"/>
    <w:rsid w:val="00D36B2A"/>
    <w:rsid w:val="00D40A08"/>
    <w:rsid w:val="00D456E5"/>
    <w:rsid w:val="00D5553C"/>
    <w:rsid w:val="00D778D9"/>
    <w:rsid w:val="00D833FA"/>
    <w:rsid w:val="00DD0651"/>
    <w:rsid w:val="00DE7AEE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05E8"/>
    <w:rsid w:val="00EF37AE"/>
    <w:rsid w:val="00EF720B"/>
    <w:rsid w:val="00F140C5"/>
    <w:rsid w:val="00F2238D"/>
    <w:rsid w:val="00F25606"/>
    <w:rsid w:val="00F369AA"/>
    <w:rsid w:val="00F543E5"/>
    <w:rsid w:val="00F5662D"/>
    <w:rsid w:val="00F56BE1"/>
    <w:rsid w:val="00F63DAB"/>
    <w:rsid w:val="00F73D6D"/>
    <w:rsid w:val="00FA572E"/>
    <w:rsid w:val="00FB664A"/>
    <w:rsid w:val="00FD1AB7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708431"/>
  <w15:chartTrackingRefBased/>
  <w15:docId w15:val="{9C87B355-53F6-471F-9969-F68FB7F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E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4C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5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7BF8"/>
    <w:rPr>
      <w:rFonts w:ascii="Arial" w:hAnsi="Arial"/>
      <w:sz w:val="16"/>
    </w:rPr>
  </w:style>
  <w:style w:type="table" w:styleId="Grilledutableau">
    <w:name w:val="Table Grid"/>
    <w:basedOn w:val="TableauNormal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s">
    <w:name w:val="Salutation"/>
    <w:basedOn w:val="Normal"/>
    <w:next w:val="Normal"/>
    <w:link w:val="SalutationsCar"/>
    <w:uiPriority w:val="99"/>
    <w:qFormat/>
    <w:rsid w:val="007C2CBA"/>
    <w:pPr>
      <w:spacing w:before="260" w:after="260"/>
    </w:pPr>
  </w:style>
  <w:style w:type="character" w:customStyle="1" w:styleId="SalutationsCar">
    <w:name w:val="Salutations Car"/>
    <w:basedOn w:val="Policepardfaut"/>
    <w:link w:val="Salutations"/>
    <w:uiPriority w:val="99"/>
    <w:rsid w:val="007C2CBA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qFormat/>
    <w:rsid w:val="007C2CBA"/>
    <w:pPr>
      <w:spacing w:before="780"/>
    </w:pPr>
  </w:style>
  <w:style w:type="character" w:customStyle="1" w:styleId="SignatureCar">
    <w:name w:val="Signature Car"/>
    <w:basedOn w:val="Policepardfaut"/>
    <w:link w:val="Signature"/>
    <w:uiPriority w:val="99"/>
    <w:rsid w:val="007C2CBA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qFormat/>
    <w:rsid w:val="0005534A"/>
    <w:pPr>
      <w:spacing w:before="1340" w:after="520"/>
    </w:pPr>
  </w:style>
  <w:style w:type="character" w:customStyle="1" w:styleId="DateCar">
    <w:name w:val="Date Car"/>
    <w:basedOn w:val="Policepardfaut"/>
    <w:link w:val="Date"/>
    <w:uiPriority w:val="99"/>
    <w:rsid w:val="0005534A"/>
    <w:rPr>
      <w:rFonts w:ascii="Arial" w:hAnsi="Arial"/>
    </w:rPr>
  </w:style>
  <w:style w:type="paragraph" w:styleId="Formuledepolitesse">
    <w:name w:val="Closing"/>
    <w:basedOn w:val="Normal"/>
    <w:link w:val="FormuledepolitesseCar"/>
    <w:uiPriority w:val="99"/>
    <w:qFormat/>
    <w:rsid w:val="000F7F62"/>
    <w:pPr>
      <w:spacing w:before="5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F7F62"/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F27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F27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7602"/>
    <w:rPr>
      <w:sz w:val="22"/>
      <w:vertAlign w:val="superscript"/>
    </w:rPr>
  </w:style>
  <w:style w:type="paragraph" w:styleId="Listepuces">
    <w:name w:val="List Bullet"/>
    <w:basedOn w:val="Normal"/>
    <w:uiPriority w:val="99"/>
    <w:qFormat/>
    <w:rsid w:val="00DF7D0C"/>
    <w:pPr>
      <w:contextualSpacing/>
    </w:pPr>
  </w:style>
  <w:style w:type="paragraph" w:styleId="Listepuces2">
    <w:name w:val="List Bullet 2"/>
    <w:basedOn w:val="Normal"/>
    <w:uiPriority w:val="99"/>
    <w:qFormat/>
    <w:rsid w:val="00DF7D0C"/>
    <w:pPr>
      <w:tabs>
        <w:tab w:val="left" w:pos="1134"/>
      </w:tabs>
      <w:contextualSpacing/>
    </w:pPr>
  </w:style>
  <w:style w:type="paragraph" w:styleId="Listepuces3">
    <w:name w:val="List Bullet 3"/>
    <w:basedOn w:val="Normal"/>
    <w:uiPriority w:val="99"/>
    <w:qFormat/>
    <w:rsid w:val="00DF7D0C"/>
    <w:pPr>
      <w:contextualSpacing/>
    </w:pPr>
  </w:style>
  <w:style w:type="character" w:styleId="Lienhypertexte">
    <w:name w:val="Hyperlink"/>
    <w:basedOn w:val="Policepardfaut"/>
    <w:uiPriority w:val="99"/>
    <w:unhideWhenUsed/>
    <w:rsid w:val="00405B61"/>
    <w:rPr>
      <w:color w:val="000000" w:themeColor="text1"/>
      <w:u w:val="none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Normal"/>
    <w:next w:val="Normal"/>
    <w:rsid w:val="00AC0F7D"/>
    <w:pPr>
      <w:spacing w:before="600"/>
      <w:contextualSpacing/>
    </w:pPr>
  </w:style>
  <w:style w:type="paragraph" w:customStyle="1" w:styleId="Copyright">
    <w:name w:val="Copyright"/>
    <w:basedOn w:val="Normal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Policepardfaut"/>
    <w:rsid w:val="009E67A7"/>
    <w:rPr>
      <w:rFonts w:ascii="Arial" w:hAnsi="Arial" w:cs="Times New Roman"/>
      <w:color w:val="auto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TM3">
    <w:name w:val="toc 3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Titre5Car">
    <w:name w:val="Titre 5 Car"/>
    <w:basedOn w:val="Policepardfaut"/>
    <w:link w:val="Titre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Listepuces4">
    <w:name w:val="List Bullet 4"/>
    <w:basedOn w:val="Normal"/>
    <w:uiPriority w:val="99"/>
    <w:semiHidden/>
    <w:unhideWhenUsed/>
    <w:rsid w:val="00DF7D0C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F7D0C"/>
    <w:pPr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95194"/>
    <w:pPr>
      <w:tabs>
        <w:tab w:val="right" w:pos="9356"/>
      </w:tabs>
    </w:pPr>
  </w:style>
  <w:style w:type="character" w:styleId="lev">
    <w:name w:val="Strong"/>
    <w:basedOn w:val="Policepardfaut"/>
    <w:uiPriority w:val="22"/>
    <w:qFormat/>
    <w:rsid w:val="00DD065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26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41EB"/>
    <w:rPr>
      <w:rFonts w:ascii="Arial" w:hAnsi="Arial"/>
      <w:i/>
      <w:iCs/>
      <w:color w:val="404040" w:themeColor="text1" w:themeTint="BF"/>
      <w:lang w:val="de-DE"/>
    </w:rPr>
  </w:style>
  <w:style w:type="character" w:styleId="Accentuationintense">
    <w:name w:val="Intense Emphasis"/>
    <w:basedOn w:val="Policepardfaut"/>
    <w:uiPriority w:val="21"/>
    <w:rsid w:val="002641E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64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1EB"/>
    <w:rPr>
      <w:rFonts w:ascii="Arial" w:hAnsi="Arial"/>
      <w:i/>
      <w:iCs/>
      <w:color w:val="365F91" w:themeColor="accent1" w:themeShade="BF"/>
      <w:lang w:val="de-DE"/>
    </w:rPr>
  </w:style>
  <w:style w:type="character" w:styleId="Rfrenceintense">
    <w:name w:val="Intense Reference"/>
    <w:basedOn w:val="Policepardfaut"/>
    <w:uiPriority w:val="32"/>
    <w:rsid w:val="002641EB"/>
    <w:rPr>
      <w:b/>
      <w:bCs/>
      <w:smallCaps/>
      <w:color w:val="365F91" w:themeColor="accent1" w:themeShade="BF"/>
      <w:spacing w:val="5"/>
    </w:rPr>
  </w:style>
  <w:style w:type="character" w:customStyle="1" w:styleId="markedcontent">
    <w:name w:val="markedcontent"/>
    <w:basedOn w:val="Policepardfaut"/>
    <w:rsid w:val="002641EB"/>
  </w:style>
  <w:style w:type="table" w:styleId="Tableausimple2">
    <w:name w:val="Plain Table 2"/>
    <w:basedOn w:val="TableauNormal"/>
    <w:uiPriority w:val="42"/>
    <w:rsid w:val="002641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vision">
    <w:name w:val="Revision"/>
    <w:hidden/>
    <w:uiPriority w:val="99"/>
    <w:semiHidden/>
    <w:rsid w:val="00394E3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57B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7B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7B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8" ma:contentTypeDescription="Crée un document." ma:contentTypeScope="" ma:versionID="bff88126afc460a426ee62371901896b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d3901dd9bcb3a587ebf642fe33cc728d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2B9A36-46A6-4FA2-A995-B21D54A6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customXml/itemProps5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Biesel</dc:creator>
  <cp:keywords>, docId:F9B4AA0A5DE57C0BFF3A0006F546C821</cp:keywords>
  <dc:description/>
  <cp:lastModifiedBy>Maeder Pascal</cp:lastModifiedBy>
  <cp:revision>2</cp:revision>
  <dcterms:created xsi:type="dcterms:W3CDTF">2025-06-20T12:49:00Z</dcterms:created>
  <dcterms:modified xsi:type="dcterms:W3CDTF">2025-06-20T12:49:00Z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0x0101008C663DC25C5A0942B0130BC5B3563537</vt:lpwstr>
  </property>
</Properties>
</file>