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B38A9" w14:textId="366643AE" w:rsidR="00420E28" w:rsidRDefault="00420E28" w:rsidP="002641EB">
      <w:pPr>
        <w:pStyle w:val="Titre1"/>
        <w:numPr>
          <w:ilvl w:val="0"/>
          <w:numId w:val="0"/>
        </w:numPr>
      </w:pPr>
      <w:r>
        <w:rPr>
          <w:noProof/>
        </w:rPr>
        <w:drawing>
          <wp:anchor distT="0" distB="0" distL="114300" distR="114300" simplePos="0" relativeHeight="251658240" behindDoc="0" locked="0" layoutInCell="1" allowOverlap="1" wp14:anchorId="52EE56F1" wp14:editId="7F40CE0B">
            <wp:simplePos x="0" y="0"/>
            <wp:positionH relativeFrom="margin">
              <wp:align>left</wp:align>
            </wp:positionH>
            <wp:positionV relativeFrom="paragraph">
              <wp:posOffset>-197666</wp:posOffset>
            </wp:positionV>
            <wp:extent cx="5967098" cy="1801586"/>
            <wp:effectExtent l="0" t="0" r="0" b="8255"/>
            <wp:wrapNone/>
            <wp:docPr id="1801102011" name="Image 1" descr="Une image contenant texte, capture d’écran, soins de san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102011" name="Image 1" descr="Une image contenant texte, capture d’écran, soins de santé"/>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67098" cy="1801586"/>
                    </a:xfrm>
                    <a:prstGeom prst="rect">
                      <a:avLst/>
                    </a:prstGeom>
                  </pic:spPr>
                </pic:pic>
              </a:graphicData>
            </a:graphic>
          </wp:anchor>
        </w:drawing>
      </w:r>
    </w:p>
    <w:p w14:paraId="6C205B7F" w14:textId="77777777" w:rsidR="00420E28" w:rsidRDefault="00420E28" w:rsidP="002641EB">
      <w:pPr>
        <w:pStyle w:val="Titre1"/>
        <w:numPr>
          <w:ilvl w:val="0"/>
          <w:numId w:val="0"/>
        </w:numPr>
      </w:pPr>
    </w:p>
    <w:p w14:paraId="58E2C851" w14:textId="682D8C25" w:rsidR="002641EB" w:rsidRDefault="002641EB" w:rsidP="002641EB">
      <w:pPr>
        <w:pStyle w:val="Titre1"/>
        <w:numPr>
          <w:ilvl w:val="0"/>
          <w:numId w:val="0"/>
        </w:numPr>
      </w:pPr>
    </w:p>
    <w:p w14:paraId="0F2BAA83" w14:textId="77777777" w:rsidR="00F11551" w:rsidRDefault="00B62636">
      <w:pPr>
        <w:rPr>
          <w:rStyle w:val="markedcontent"/>
          <w:rFonts w:ascii="Arial" w:hAnsi="Arial" w:cs="Arial"/>
          <w:lang w:val="en-US"/>
        </w:rPr>
      </w:pPr>
      <w:r w:rsidRPr="001F418D">
        <w:rPr>
          <w:rStyle w:val="markedcontent"/>
          <w:rFonts w:ascii="Arial" w:hAnsi="Arial" w:cs="Arial"/>
          <w:lang w:val="en-US"/>
        </w:rPr>
        <w:t xml:space="preserve">INNOSUISSE INNOVATION BOOSTER CO-DESIGNING </w:t>
      </w:r>
      <w:r>
        <w:rPr>
          <w:rStyle w:val="markedcontent"/>
          <w:rFonts w:ascii="Arial" w:hAnsi="Arial" w:cs="Arial"/>
          <w:lang w:val="en-US"/>
        </w:rPr>
        <w:t>HUMAN SERVICES</w:t>
      </w:r>
    </w:p>
    <w:p w14:paraId="19392A53" w14:textId="0744DD3C" w:rsidR="00F11551" w:rsidRPr="00B62636" w:rsidRDefault="00B62636">
      <w:pPr>
        <w:rPr>
          <w:rStyle w:val="markedcontent"/>
          <w:rFonts w:cstheme="minorHAnsi"/>
          <w:b/>
          <w:bCs/>
          <w:sz w:val="24"/>
          <w:szCs w:val="24"/>
          <w:lang w:val="fr-CH"/>
        </w:rPr>
      </w:pPr>
      <w:r w:rsidRPr="00B62636">
        <w:rPr>
          <w:rStyle w:val="markedcontent"/>
          <w:rFonts w:cstheme="minorHAnsi"/>
          <w:b/>
          <w:bCs/>
          <w:sz w:val="24"/>
          <w:szCs w:val="24"/>
          <w:lang w:val="fr-CH"/>
        </w:rPr>
        <w:t>Cycle d'innovation 202</w:t>
      </w:r>
      <w:r w:rsidR="006B5CC7">
        <w:rPr>
          <w:rStyle w:val="markedcontent"/>
          <w:rFonts w:cstheme="minorHAnsi"/>
          <w:b/>
          <w:bCs/>
          <w:sz w:val="24"/>
          <w:szCs w:val="24"/>
          <w:lang w:val="fr-CH"/>
        </w:rPr>
        <w:t>5</w:t>
      </w:r>
      <w:r w:rsidRPr="00B62636">
        <w:rPr>
          <w:rStyle w:val="markedcontent"/>
          <w:rFonts w:cstheme="minorHAnsi"/>
          <w:b/>
          <w:bCs/>
          <w:sz w:val="24"/>
          <w:szCs w:val="24"/>
          <w:lang w:val="fr-CH"/>
        </w:rPr>
        <w:t>-2</w:t>
      </w:r>
      <w:r w:rsidR="006B5CC7">
        <w:rPr>
          <w:rStyle w:val="markedcontent"/>
          <w:rFonts w:cstheme="minorHAnsi"/>
          <w:b/>
          <w:bCs/>
          <w:sz w:val="24"/>
          <w:szCs w:val="24"/>
          <w:lang w:val="fr-CH"/>
        </w:rPr>
        <w:t>6</w:t>
      </w:r>
      <w:r w:rsidRPr="00B62636">
        <w:rPr>
          <w:rStyle w:val="markedcontent"/>
          <w:rFonts w:cstheme="minorHAnsi"/>
          <w:b/>
          <w:bCs/>
          <w:sz w:val="24"/>
          <w:szCs w:val="24"/>
          <w:lang w:val="fr-CH"/>
        </w:rPr>
        <w:t xml:space="preserve"> : </w:t>
      </w:r>
      <w:r w:rsidR="00A27BA7">
        <w:rPr>
          <w:rStyle w:val="markedcontent"/>
          <w:rFonts w:cstheme="minorHAnsi"/>
          <w:b/>
          <w:bCs/>
          <w:sz w:val="24"/>
          <w:szCs w:val="24"/>
          <w:lang w:val="fr-CH"/>
        </w:rPr>
        <w:t>« </w:t>
      </w:r>
      <w:r w:rsidR="00A27BA7" w:rsidRPr="00A27BA7">
        <w:rPr>
          <w:rStyle w:val="markedcontent"/>
          <w:rFonts w:cstheme="minorHAnsi"/>
          <w:b/>
          <w:bCs/>
          <w:sz w:val="24"/>
          <w:szCs w:val="24"/>
          <w:lang w:val="fr-CH"/>
        </w:rPr>
        <w:t xml:space="preserve">Participation - Créer de nouveaux services sociaux et de santé avec les </w:t>
      </w:r>
      <w:proofErr w:type="spellStart"/>
      <w:r w:rsidR="00A27BA7" w:rsidRPr="00A27BA7">
        <w:rPr>
          <w:rStyle w:val="markedcontent"/>
          <w:rFonts w:cstheme="minorHAnsi"/>
          <w:b/>
          <w:bCs/>
          <w:sz w:val="24"/>
          <w:szCs w:val="24"/>
          <w:lang w:val="fr-CH"/>
        </w:rPr>
        <w:t>usager·ères</w:t>
      </w:r>
      <w:proofErr w:type="spellEnd"/>
      <w:r w:rsidR="00A27BA7">
        <w:rPr>
          <w:rStyle w:val="markedcontent"/>
          <w:rFonts w:cstheme="minorHAnsi"/>
          <w:b/>
          <w:bCs/>
          <w:sz w:val="24"/>
          <w:szCs w:val="24"/>
          <w:lang w:val="fr-CH"/>
        </w:rPr>
        <w:t> »</w:t>
      </w:r>
      <w:r w:rsidRPr="00B62636">
        <w:rPr>
          <w:rStyle w:val="markedcontent"/>
          <w:rFonts w:cstheme="minorHAnsi"/>
          <w:b/>
          <w:bCs/>
          <w:sz w:val="24"/>
          <w:szCs w:val="24"/>
          <w:lang w:val="fr-CH"/>
        </w:rPr>
        <w:t xml:space="preserve">. </w:t>
      </w:r>
    </w:p>
    <w:p w14:paraId="090E8420" w14:textId="77777777" w:rsidR="002641EB" w:rsidRPr="00B62636" w:rsidRDefault="002641EB" w:rsidP="002641EB">
      <w:pPr>
        <w:jc w:val="center"/>
        <w:rPr>
          <w:b/>
          <w:bCs/>
          <w:sz w:val="24"/>
          <w:szCs w:val="24"/>
          <w:lang w:val="fr-CH"/>
        </w:rPr>
      </w:pPr>
    </w:p>
    <w:p w14:paraId="0CEF7B0C" w14:textId="1CC3F826" w:rsidR="00F11551" w:rsidRPr="00B62636" w:rsidRDefault="00B62636">
      <w:pPr>
        <w:jc w:val="center"/>
        <w:rPr>
          <w:b/>
          <w:bCs/>
          <w:sz w:val="32"/>
          <w:szCs w:val="32"/>
          <w:lang w:val="fr-CH"/>
        </w:rPr>
      </w:pPr>
      <w:r w:rsidRPr="00B62636">
        <w:rPr>
          <w:b/>
          <w:bCs/>
          <w:sz w:val="32"/>
          <w:szCs w:val="32"/>
          <w:lang w:val="fr-CH"/>
        </w:rPr>
        <w:t>Rapport succinct sur la phase d'idéation</w:t>
      </w:r>
      <w:r w:rsidR="00495853">
        <w:rPr>
          <w:b/>
          <w:bCs/>
          <w:sz w:val="32"/>
          <w:szCs w:val="32"/>
          <w:lang w:val="fr-CH"/>
        </w:rPr>
        <w:t xml:space="preserve"> &amp; </w:t>
      </w:r>
      <w:r w:rsidRPr="00B62636">
        <w:rPr>
          <w:b/>
          <w:bCs/>
          <w:sz w:val="32"/>
          <w:szCs w:val="32"/>
          <w:lang w:val="fr-CH"/>
        </w:rPr>
        <w:t xml:space="preserve">découverte / </w:t>
      </w:r>
    </w:p>
    <w:p w14:paraId="5A503068" w14:textId="140751E4" w:rsidR="00F11551" w:rsidRPr="00B62636" w:rsidRDefault="00B62636">
      <w:pPr>
        <w:jc w:val="center"/>
        <w:rPr>
          <w:b/>
          <w:bCs/>
          <w:sz w:val="32"/>
          <w:szCs w:val="32"/>
          <w:lang w:val="fr-CH"/>
        </w:rPr>
      </w:pPr>
      <w:r w:rsidRPr="00B62636">
        <w:rPr>
          <w:b/>
          <w:bCs/>
          <w:sz w:val="32"/>
          <w:szCs w:val="32"/>
          <w:lang w:val="fr-CH"/>
        </w:rPr>
        <w:t xml:space="preserve">Demande d'attribution de </w:t>
      </w:r>
      <w:r w:rsidR="006F57E1">
        <w:rPr>
          <w:b/>
          <w:bCs/>
          <w:sz w:val="32"/>
          <w:szCs w:val="32"/>
          <w:lang w:val="fr-CH"/>
        </w:rPr>
        <w:t>« voucher »</w:t>
      </w:r>
      <w:r w:rsidRPr="00B62636">
        <w:rPr>
          <w:b/>
          <w:bCs/>
          <w:sz w:val="32"/>
          <w:szCs w:val="32"/>
          <w:lang w:val="fr-CH"/>
        </w:rPr>
        <w:t xml:space="preserve"> pour la phase de test</w:t>
      </w:r>
    </w:p>
    <w:p w14:paraId="515DF6B3" w14:textId="77777777" w:rsidR="002641EB" w:rsidRPr="00B62636" w:rsidRDefault="002641EB" w:rsidP="002641EB">
      <w:pPr>
        <w:jc w:val="center"/>
        <w:rPr>
          <w:b/>
          <w:bCs/>
          <w:sz w:val="32"/>
          <w:szCs w:val="32"/>
          <w:lang w:val="fr-CH"/>
        </w:rPr>
      </w:pPr>
    </w:p>
    <w:tbl>
      <w:tblPr>
        <w:tblStyle w:val="Tableausimple2"/>
        <w:tblW w:w="0" w:type="auto"/>
        <w:tblLook w:val="04A0" w:firstRow="1" w:lastRow="0" w:firstColumn="1" w:lastColumn="0" w:noHBand="0" w:noVBand="1"/>
      </w:tblPr>
      <w:tblGrid>
        <w:gridCol w:w="2405"/>
        <w:gridCol w:w="572"/>
        <w:gridCol w:w="6039"/>
      </w:tblGrid>
      <w:tr w:rsidR="002641EB" w:rsidRPr="00A27BA7" w14:paraId="77D3F627" w14:textId="77777777" w:rsidTr="005851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gridSpan w:val="2"/>
          </w:tcPr>
          <w:p w14:paraId="1CCE009B" w14:textId="681B66EF" w:rsidR="00F11551" w:rsidRPr="005851BE" w:rsidRDefault="00B62636">
            <w:pPr>
              <w:rPr>
                <w:lang w:val="fr-CH"/>
              </w:rPr>
            </w:pPr>
            <w:r w:rsidRPr="005851BE">
              <w:rPr>
                <w:lang w:val="fr-CH"/>
              </w:rPr>
              <w:t>Nom d</w:t>
            </w:r>
            <w:r w:rsidR="005851BE" w:rsidRPr="005851BE">
              <w:rPr>
                <w:lang w:val="fr-CH"/>
              </w:rPr>
              <w:t>e l’idée d‘innovation</w:t>
            </w:r>
            <w:r w:rsidRPr="005851BE">
              <w:rPr>
                <w:lang w:val="fr-CH"/>
              </w:rPr>
              <w:t xml:space="preserve">: </w:t>
            </w:r>
          </w:p>
          <w:p w14:paraId="25F9EA0A" w14:textId="77777777" w:rsidR="002641EB" w:rsidRPr="005851BE" w:rsidRDefault="002641EB" w:rsidP="00364342">
            <w:pPr>
              <w:rPr>
                <w:b w:val="0"/>
                <w:bCs w:val="0"/>
                <w:lang w:val="fr-CH"/>
              </w:rPr>
            </w:pPr>
          </w:p>
        </w:tc>
        <w:tc>
          <w:tcPr>
            <w:tcW w:w="6039" w:type="dxa"/>
          </w:tcPr>
          <w:p w14:paraId="7F945027" w14:textId="77777777" w:rsidR="002641EB" w:rsidRPr="007F65B1" w:rsidRDefault="002641EB" w:rsidP="00364342">
            <w:pPr>
              <w:cnfStyle w:val="100000000000" w:firstRow="1" w:lastRow="0" w:firstColumn="0" w:lastColumn="0" w:oddVBand="0" w:evenVBand="0" w:oddHBand="0" w:evenHBand="0" w:firstRowFirstColumn="0" w:firstRowLastColumn="0" w:lastRowFirstColumn="0" w:lastRowLastColumn="0"/>
              <w:rPr>
                <w:b w:val="0"/>
                <w:bCs w:val="0"/>
                <w:lang w:val="fr-CH"/>
              </w:rPr>
            </w:pPr>
          </w:p>
        </w:tc>
      </w:tr>
      <w:tr w:rsidR="002641EB" w:rsidRPr="002D1574" w14:paraId="0E2F1751" w14:textId="77777777" w:rsidTr="003643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9973E77" w14:textId="663B72B6" w:rsidR="00F11551" w:rsidRDefault="00B62636">
            <w:pPr>
              <w:rPr>
                <w:b w:val="0"/>
                <w:bCs w:val="0"/>
                <w:lang w:val="de-DE"/>
              </w:rPr>
            </w:pPr>
            <w:r w:rsidRPr="00F93B9E">
              <w:rPr>
                <w:lang w:val="de-DE"/>
              </w:rPr>
              <w:t>Intervenant</w:t>
            </w:r>
            <w:r>
              <w:rPr>
                <w:lang w:val="de-DE"/>
              </w:rPr>
              <w:t>.es</w:t>
            </w:r>
            <w:r w:rsidRPr="00F93B9E">
              <w:rPr>
                <w:lang w:val="de-DE"/>
              </w:rPr>
              <w:t xml:space="preserve"> </w:t>
            </w:r>
            <w:r>
              <w:rPr>
                <w:lang w:val="de-DE"/>
              </w:rPr>
              <w:t xml:space="preserve">: </w:t>
            </w:r>
          </w:p>
          <w:p w14:paraId="5A441E4A" w14:textId="77777777" w:rsidR="00F11551" w:rsidRDefault="00B62636">
            <w:pPr>
              <w:rPr>
                <w:lang w:val="de-DE"/>
              </w:rPr>
            </w:pPr>
            <w:r w:rsidRPr="002D1574">
              <w:rPr>
                <w:b w:val="0"/>
                <w:bCs w:val="0"/>
                <w:lang w:val="de-DE"/>
              </w:rPr>
              <w:t>Courrier électronique :</w:t>
            </w:r>
          </w:p>
          <w:p w14:paraId="024AEC88" w14:textId="77777777" w:rsidR="002641EB" w:rsidRPr="002D1574" w:rsidRDefault="002641EB" w:rsidP="00364342">
            <w:pPr>
              <w:rPr>
                <w:b w:val="0"/>
                <w:bCs w:val="0"/>
              </w:rPr>
            </w:pPr>
          </w:p>
        </w:tc>
        <w:tc>
          <w:tcPr>
            <w:tcW w:w="6611" w:type="dxa"/>
            <w:gridSpan w:val="2"/>
          </w:tcPr>
          <w:p w14:paraId="0F60C340" w14:textId="77777777" w:rsidR="002641EB" w:rsidRPr="002D1574" w:rsidRDefault="002641EB" w:rsidP="00364342">
            <w:pPr>
              <w:cnfStyle w:val="000000100000" w:firstRow="0" w:lastRow="0" w:firstColumn="0" w:lastColumn="0" w:oddVBand="0" w:evenVBand="0" w:oddHBand="1" w:evenHBand="0" w:firstRowFirstColumn="0" w:firstRowLastColumn="0" w:lastRowFirstColumn="0" w:lastRowLastColumn="0"/>
              <w:rPr>
                <w:b/>
                <w:bCs/>
              </w:rPr>
            </w:pPr>
          </w:p>
        </w:tc>
      </w:tr>
    </w:tbl>
    <w:p w14:paraId="3F9E3739" w14:textId="77777777" w:rsidR="00E93446" w:rsidRDefault="00E93446" w:rsidP="00377142"/>
    <w:p w14:paraId="33B95369" w14:textId="65F6191A" w:rsidR="00F11551" w:rsidRDefault="00B62636">
      <w:pPr>
        <w:autoSpaceDE w:val="0"/>
        <w:autoSpaceDN w:val="0"/>
        <w:adjustRightInd w:val="0"/>
        <w:spacing w:after="0" w:line="276" w:lineRule="auto"/>
        <w:rPr>
          <w:rFonts w:cstheme="minorHAnsi"/>
          <w:kern w:val="0"/>
          <w:u w:val="single"/>
          <w14:ligatures w14:val="none"/>
        </w:rPr>
      </w:pPr>
      <w:proofErr w:type="spellStart"/>
      <w:r w:rsidRPr="002641EB">
        <w:rPr>
          <w:rFonts w:cstheme="minorHAnsi"/>
          <w:kern w:val="0"/>
          <w:u w:val="single"/>
          <w14:ligatures w14:val="none"/>
        </w:rPr>
        <w:t>Idée</w:t>
      </w:r>
      <w:proofErr w:type="spellEnd"/>
      <w:r w:rsidRPr="002641EB">
        <w:rPr>
          <w:rFonts w:cstheme="minorHAnsi"/>
          <w:kern w:val="0"/>
          <w:u w:val="single"/>
          <w14:ligatures w14:val="none"/>
        </w:rPr>
        <w:t xml:space="preserve"> </w:t>
      </w:r>
      <w:proofErr w:type="spellStart"/>
      <w:r w:rsidR="005851BE">
        <w:rPr>
          <w:rFonts w:cstheme="minorHAnsi"/>
          <w:kern w:val="0"/>
          <w:u w:val="single"/>
          <w14:ligatures w14:val="none"/>
        </w:rPr>
        <w:t>d’innnovation</w:t>
      </w:r>
      <w:proofErr w:type="spellEnd"/>
      <w:r w:rsidRPr="002641EB">
        <w:rPr>
          <w:rFonts w:cstheme="minorHAnsi"/>
          <w:kern w:val="0"/>
          <w:u w:val="single"/>
          <w14:ligatures w14:val="none"/>
        </w:rPr>
        <w:t xml:space="preserve"> :</w:t>
      </w:r>
    </w:p>
    <w:p w14:paraId="67C1A47B" w14:textId="513800E8" w:rsidR="00F11551" w:rsidRPr="00B62636" w:rsidRDefault="00B62636">
      <w:pPr>
        <w:numPr>
          <w:ilvl w:val="0"/>
          <w:numId w:val="27"/>
        </w:numPr>
        <w:autoSpaceDE w:val="0"/>
        <w:autoSpaceDN w:val="0"/>
        <w:adjustRightInd w:val="0"/>
        <w:spacing w:after="0" w:line="276" w:lineRule="auto"/>
        <w:contextualSpacing/>
        <w:rPr>
          <w:rFonts w:eastAsia="Times New Roman" w:cstheme="minorHAnsi"/>
          <w:kern w:val="0"/>
          <w:lang w:val="fr-CH" w:eastAsia="de-CH"/>
          <w14:ligatures w14:val="none"/>
        </w:rPr>
      </w:pPr>
      <w:r w:rsidRPr="00B62636">
        <w:rPr>
          <w:rFonts w:eastAsia="Times New Roman" w:cstheme="minorHAnsi"/>
          <w:kern w:val="0"/>
          <w:lang w:val="fr-CH" w:eastAsia="de-CH"/>
          <w14:ligatures w14:val="none"/>
        </w:rPr>
        <w:t>Quelle idée avons-nous suivie pendant la phase d'idéation et de découverte ?</w:t>
      </w:r>
    </w:p>
    <w:p w14:paraId="0ACFEB83" w14:textId="77777777" w:rsidR="002641EB" w:rsidRPr="00B62636" w:rsidRDefault="002641EB" w:rsidP="002641EB">
      <w:pPr>
        <w:autoSpaceDE w:val="0"/>
        <w:autoSpaceDN w:val="0"/>
        <w:adjustRightInd w:val="0"/>
        <w:spacing w:after="0" w:line="276" w:lineRule="auto"/>
        <w:rPr>
          <w:rFonts w:eastAsia="Times New Roman" w:cstheme="minorHAnsi"/>
          <w:kern w:val="0"/>
          <w:lang w:val="fr-CH" w:eastAsia="de-CH"/>
          <w14:ligatures w14:val="none"/>
        </w:rPr>
      </w:pPr>
    </w:p>
    <w:p w14:paraId="658AB87C" w14:textId="77777777" w:rsidR="00F11551" w:rsidRDefault="00B62636">
      <w:pPr>
        <w:autoSpaceDE w:val="0"/>
        <w:autoSpaceDN w:val="0"/>
        <w:adjustRightInd w:val="0"/>
        <w:spacing w:after="0" w:line="276" w:lineRule="auto"/>
        <w:rPr>
          <w:rFonts w:cstheme="minorHAnsi"/>
          <w:kern w:val="0"/>
          <w:u w:val="single"/>
          <w14:ligatures w14:val="none"/>
        </w:rPr>
      </w:pPr>
      <w:proofErr w:type="spellStart"/>
      <w:r w:rsidRPr="002641EB">
        <w:rPr>
          <w:rFonts w:cstheme="minorHAnsi"/>
          <w:kern w:val="0"/>
          <w:u w:val="single"/>
          <w14:ligatures w14:val="none"/>
        </w:rPr>
        <w:t>Membres</w:t>
      </w:r>
      <w:proofErr w:type="spellEnd"/>
      <w:r w:rsidRPr="002641EB">
        <w:rPr>
          <w:rFonts w:cstheme="minorHAnsi"/>
          <w:kern w:val="0"/>
          <w:u w:val="single"/>
          <w14:ligatures w14:val="none"/>
        </w:rPr>
        <w:t xml:space="preserve"> de </w:t>
      </w:r>
      <w:proofErr w:type="spellStart"/>
      <w:r w:rsidRPr="002641EB">
        <w:rPr>
          <w:rFonts w:cstheme="minorHAnsi"/>
          <w:kern w:val="0"/>
          <w:u w:val="single"/>
          <w14:ligatures w14:val="none"/>
        </w:rPr>
        <w:t>l'équipe</w:t>
      </w:r>
      <w:proofErr w:type="spellEnd"/>
      <w:r w:rsidRPr="002641EB">
        <w:rPr>
          <w:rFonts w:cstheme="minorHAnsi"/>
          <w:kern w:val="0"/>
          <w:u w:val="single"/>
          <w14:ligatures w14:val="none"/>
        </w:rPr>
        <w:t xml:space="preserve"> </w:t>
      </w:r>
      <w:proofErr w:type="spellStart"/>
      <w:r w:rsidRPr="002641EB">
        <w:rPr>
          <w:rFonts w:cstheme="minorHAnsi"/>
          <w:kern w:val="0"/>
          <w:u w:val="single"/>
          <w14:ligatures w14:val="none"/>
        </w:rPr>
        <w:t>d'innovation</w:t>
      </w:r>
      <w:proofErr w:type="spellEnd"/>
      <w:r w:rsidRPr="002641EB">
        <w:rPr>
          <w:rFonts w:cstheme="minorHAnsi"/>
          <w:kern w:val="0"/>
          <w:u w:val="single"/>
          <w14:ligatures w14:val="none"/>
        </w:rPr>
        <w:t xml:space="preserve"> :</w:t>
      </w:r>
    </w:p>
    <w:p w14:paraId="15D45A38" w14:textId="77777777" w:rsidR="00F11551" w:rsidRPr="00B62636" w:rsidRDefault="00B62636">
      <w:pPr>
        <w:numPr>
          <w:ilvl w:val="0"/>
          <w:numId w:val="27"/>
        </w:numPr>
        <w:autoSpaceDE w:val="0"/>
        <w:autoSpaceDN w:val="0"/>
        <w:adjustRightInd w:val="0"/>
        <w:spacing w:after="0" w:line="276" w:lineRule="auto"/>
        <w:contextualSpacing/>
        <w:rPr>
          <w:rFonts w:cstheme="minorHAnsi"/>
          <w:kern w:val="0"/>
          <w:lang w:val="fr-CH"/>
          <w14:ligatures w14:val="none"/>
        </w:rPr>
      </w:pPr>
      <w:r w:rsidRPr="00B62636">
        <w:rPr>
          <w:rFonts w:eastAsia="Times New Roman" w:cstheme="minorHAnsi"/>
          <w:kern w:val="0"/>
          <w:lang w:val="fr-CH" w:eastAsia="de-CH"/>
          <w14:ligatures w14:val="none"/>
        </w:rPr>
        <w:t>Qui fait partie de notre équipe d'innovation ?</w:t>
      </w:r>
    </w:p>
    <w:p w14:paraId="0E95E2C6" w14:textId="77777777" w:rsidR="002641EB" w:rsidRPr="00B62636" w:rsidRDefault="002641EB" w:rsidP="002641EB">
      <w:pPr>
        <w:autoSpaceDE w:val="0"/>
        <w:autoSpaceDN w:val="0"/>
        <w:adjustRightInd w:val="0"/>
        <w:spacing w:after="0" w:line="276" w:lineRule="auto"/>
        <w:ind w:left="720"/>
        <w:contextualSpacing/>
        <w:rPr>
          <w:rFonts w:eastAsia="Times New Roman" w:cstheme="minorHAnsi"/>
          <w:i/>
          <w:iCs/>
          <w:kern w:val="0"/>
          <w:lang w:val="fr-CH" w:eastAsia="de-CH"/>
          <w14:ligatures w14:val="none"/>
        </w:rPr>
      </w:pPr>
    </w:p>
    <w:p w14:paraId="272983E6" w14:textId="77777777" w:rsidR="00F11551" w:rsidRPr="00B62636" w:rsidRDefault="00B62636">
      <w:pPr>
        <w:autoSpaceDE w:val="0"/>
        <w:autoSpaceDN w:val="0"/>
        <w:adjustRightInd w:val="0"/>
        <w:spacing w:after="0" w:line="276" w:lineRule="auto"/>
        <w:rPr>
          <w:rFonts w:cstheme="minorHAnsi"/>
          <w:kern w:val="0"/>
          <w:u w:val="single"/>
          <w:lang w:val="fr-CH"/>
          <w14:ligatures w14:val="none"/>
        </w:rPr>
      </w:pPr>
      <w:r w:rsidRPr="00B62636">
        <w:rPr>
          <w:rFonts w:cstheme="minorHAnsi"/>
          <w:kern w:val="0"/>
          <w:u w:val="single"/>
          <w:lang w:val="fr-CH"/>
          <w14:ligatures w14:val="none"/>
        </w:rPr>
        <w:t>Description de la procédure suivie jusqu'à présent pour clarifier le défi/problème et découvrir/poursuivre la solution innovante :</w:t>
      </w:r>
    </w:p>
    <w:p w14:paraId="7EB5CA58" w14:textId="77777777" w:rsidR="00F11551" w:rsidRPr="00B62636" w:rsidRDefault="00B62636">
      <w:pPr>
        <w:numPr>
          <w:ilvl w:val="0"/>
          <w:numId w:val="26"/>
        </w:numPr>
        <w:autoSpaceDE w:val="0"/>
        <w:autoSpaceDN w:val="0"/>
        <w:adjustRightInd w:val="0"/>
        <w:spacing w:after="0" w:line="276" w:lineRule="auto"/>
        <w:contextualSpacing/>
        <w:rPr>
          <w:rFonts w:cstheme="minorHAnsi"/>
          <w:kern w:val="0"/>
          <w:lang w:val="fr-CH"/>
          <w14:ligatures w14:val="none"/>
        </w:rPr>
      </w:pPr>
      <w:r w:rsidRPr="00B62636">
        <w:rPr>
          <w:rFonts w:cstheme="minorHAnsi"/>
          <w:kern w:val="0"/>
          <w:lang w:val="fr-CH"/>
          <w14:ligatures w14:val="none"/>
        </w:rPr>
        <w:t xml:space="preserve">Quelles étapes avons-nous franchies lors de la phase d'idéation et de découverte ? </w:t>
      </w:r>
    </w:p>
    <w:p w14:paraId="1F20903A" w14:textId="77777777" w:rsidR="00F11551" w:rsidRPr="00B62636" w:rsidRDefault="00B62636">
      <w:pPr>
        <w:numPr>
          <w:ilvl w:val="0"/>
          <w:numId w:val="26"/>
        </w:numPr>
        <w:autoSpaceDE w:val="0"/>
        <w:autoSpaceDN w:val="0"/>
        <w:adjustRightInd w:val="0"/>
        <w:spacing w:after="0" w:line="276" w:lineRule="auto"/>
        <w:contextualSpacing/>
        <w:rPr>
          <w:rFonts w:cstheme="minorHAnsi"/>
          <w:kern w:val="0"/>
          <w:lang w:val="fr-CH"/>
          <w14:ligatures w14:val="none"/>
        </w:rPr>
      </w:pPr>
      <w:r w:rsidRPr="00B62636">
        <w:rPr>
          <w:rFonts w:cstheme="minorHAnsi"/>
          <w:kern w:val="0"/>
          <w:lang w:val="fr-CH"/>
          <w14:ligatures w14:val="none"/>
        </w:rPr>
        <w:t>Quels sont les problèmes et les défis auxquels nous avons été confrontés et comment les avons-nous gérés ?</w:t>
      </w:r>
    </w:p>
    <w:p w14:paraId="3F49B718" w14:textId="77777777" w:rsidR="002641EB" w:rsidRPr="00B62636" w:rsidRDefault="002641EB" w:rsidP="002641EB">
      <w:pPr>
        <w:autoSpaceDE w:val="0"/>
        <w:autoSpaceDN w:val="0"/>
        <w:adjustRightInd w:val="0"/>
        <w:spacing w:after="0" w:line="276" w:lineRule="auto"/>
        <w:ind w:left="720"/>
        <w:contextualSpacing/>
        <w:rPr>
          <w:rFonts w:cstheme="minorHAnsi"/>
          <w:kern w:val="0"/>
          <w:u w:val="single"/>
          <w:lang w:val="fr-CH"/>
          <w14:ligatures w14:val="none"/>
        </w:rPr>
      </w:pPr>
    </w:p>
    <w:p w14:paraId="0A01EC23" w14:textId="4A029100" w:rsidR="00F11551" w:rsidRPr="00B62636" w:rsidRDefault="00B62636">
      <w:pPr>
        <w:autoSpaceDE w:val="0"/>
        <w:autoSpaceDN w:val="0"/>
        <w:adjustRightInd w:val="0"/>
        <w:spacing w:after="0" w:line="276" w:lineRule="auto"/>
        <w:rPr>
          <w:rFonts w:cstheme="minorHAnsi"/>
          <w:kern w:val="0"/>
          <w:u w:val="single"/>
          <w:lang w:val="fr-CH"/>
          <w14:ligatures w14:val="none"/>
        </w:rPr>
      </w:pPr>
      <w:r w:rsidRPr="00B62636">
        <w:rPr>
          <w:rFonts w:cstheme="minorHAnsi"/>
          <w:kern w:val="0"/>
          <w:u w:val="single"/>
          <w:lang w:val="fr-CH"/>
          <w14:ligatures w14:val="none"/>
        </w:rPr>
        <w:t xml:space="preserve">Implication des </w:t>
      </w:r>
      <w:proofErr w:type="spellStart"/>
      <w:r>
        <w:rPr>
          <w:rFonts w:cstheme="minorHAnsi"/>
          <w:kern w:val="0"/>
          <w:u w:val="single"/>
          <w:lang w:val="fr-CH"/>
          <w14:ligatures w14:val="none"/>
        </w:rPr>
        <w:t>usager.ères</w:t>
      </w:r>
      <w:proofErr w:type="spellEnd"/>
      <w:r w:rsidRPr="00B62636">
        <w:rPr>
          <w:rFonts w:cstheme="minorHAnsi"/>
          <w:kern w:val="0"/>
          <w:u w:val="single"/>
          <w:lang w:val="fr-CH"/>
          <w14:ligatures w14:val="none"/>
        </w:rPr>
        <w:t>/personnes concernées/familles :</w:t>
      </w:r>
    </w:p>
    <w:p w14:paraId="06CCBB15" w14:textId="3CD9FBE2" w:rsidR="00F11551" w:rsidRPr="00B62636" w:rsidRDefault="00B62636">
      <w:pPr>
        <w:numPr>
          <w:ilvl w:val="0"/>
          <w:numId w:val="28"/>
        </w:numPr>
        <w:autoSpaceDE w:val="0"/>
        <w:autoSpaceDN w:val="0"/>
        <w:adjustRightInd w:val="0"/>
        <w:spacing w:after="0" w:line="276" w:lineRule="auto"/>
        <w:contextualSpacing/>
        <w:rPr>
          <w:rFonts w:cstheme="minorHAnsi"/>
          <w:kern w:val="0"/>
          <w:lang w:val="fr-CH"/>
          <w14:ligatures w14:val="none"/>
        </w:rPr>
      </w:pPr>
      <w:r w:rsidRPr="00B62636">
        <w:rPr>
          <w:rFonts w:cstheme="minorHAnsi"/>
          <w:kern w:val="0"/>
          <w:lang w:val="fr-CH"/>
          <w14:ligatures w14:val="none"/>
        </w:rPr>
        <w:t xml:space="preserve">Quelles parties prenantes / groupes d'intérêt avons-nous impliqués ? Sur quels thèmes avons-nous impliqué les </w:t>
      </w:r>
      <w:proofErr w:type="spellStart"/>
      <w:r>
        <w:rPr>
          <w:rFonts w:cstheme="minorHAnsi"/>
          <w:kern w:val="0"/>
          <w:lang w:val="fr-CH"/>
          <w14:ligatures w14:val="none"/>
        </w:rPr>
        <w:t>usager.ères</w:t>
      </w:r>
      <w:proofErr w:type="spellEnd"/>
      <w:r w:rsidRPr="00B62636">
        <w:rPr>
          <w:rFonts w:cstheme="minorHAnsi"/>
          <w:kern w:val="0"/>
          <w:lang w:val="fr-CH"/>
          <w14:ligatures w14:val="none"/>
        </w:rPr>
        <w:t>/les personnes concernées/les proches ?</w:t>
      </w:r>
    </w:p>
    <w:p w14:paraId="620E922A" w14:textId="77777777" w:rsidR="00985142" w:rsidRDefault="00985142" w:rsidP="002641EB">
      <w:pPr>
        <w:autoSpaceDE w:val="0"/>
        <w:autoSpaceDN w:val="0"/>
        <w:adjustRightInd w:val="0"/>
        <w:spacing w:after="0" w:line="276" w:lineRule="auto"/>
        <w:rPr>
          <w:rFonts w:cstheme="minorHAnsi"/>
          <w:kern w:val="0"/>
          <w:u w:val="single"/>
          <w:lang w:val="fr-CH"/>
          <w14:ligatures w14:val="none"/>
        </w:rPr>
      </w:pPr>
    </w:p>
    <w:p w14:paraId="222CE644" w14:textId="77777777" w:rsidR="00420E28" w:rsidRPr="00B62636" w:rsidRDefault="00420E28" w:rsidP="002641EB">
      <w:pPr>
        <w:autoSpaceDE w:val="0"/>
        <w:autoSpaceDN w:val="0"/>
        <w:adjustRightInd w:val="0"/>
        <w:spacing w:after="0" w:line="276" w:lineRule="auto"/>
        <w:rPr>
          <w:rFonts w:cstheme="minorHAnsi"/>
          <w:kern w:val="0"/>
          <w:u w:val="single"/>
          <w:lang w:val="fr-CH"/>
          <w14:ligatures w14:val="none"/>
        </w:rPr>
      </w:pPr>
    </w:p>
    <w:p w14:paraId="640A45E0" w14:textId="77777777" w:rsidR="00F11551" w:rsidRPr="00B62636" w:rsidRDefault="00B62636">
      <w:pPr>
        <w:autoSpaceDE w:val="0"/>
        <w:autoSpaceDN w:val="0"/>
        <w:adjustRightInd w:val="0"/>
        <w:spacing w:after="0" w:line="276" w:lineRule="auto"/>
        <w:rPr>
          <w:rFonts w:cstheme="minorHAnsi"/>
          <w:kern w:val="0"/>
          <w:u w:val="single"/>
          <w:lang w:val="fr-CH"/>
          <w14:ligatures w14:val="none"/>
        </w:rPr>
      </w:pPr>
      <w:r w:rsidRPr="00B62636">
        <w:rPr>
          <w:rFonts w:cstheme="minorHAnsi"/>
          <w:kern w:val="0"/>
          <w:u w:val="single"/>
          <w:lang w:val="fr-CH"/>
          <w14:ligatures w14:val="none"/>
        </w:rPr>
        <w:t>Description de l'idée innovante/approche de solution à tester :</w:t>
      </w:r>
    </w:p>
    <w:p w14:paraId="79277C70" w14:textId="77777777" w:rsidR="00F11551" w:rsidRPr="00B62636" w:rsidRDefault="00B62636">
      <w:pPr>
        <w:numPr>
          <w:ilvl w:val="0"/>
          <w:numId w:val="28"/>
        </w:numPr>
        <w:autoSpaceDE w:val="0"/>
        <w:autoSpaceDN w:val="0"/>
        <w:adjustRightInd w:val="0"/>
        <w:spacing w:after="0" w:line="276" w:lineRule="auto"/>
        <w:contextualSpacing/>
        <w:rPr>
          <w:rFonts w:cstheme="minorHAnsi"/>
          <w:kern w:val="0"/>
          <w:lang w:val="fr-CH"/>
          <w14:ligatures w14:val="none"/>
        </w:rPr>
      </w:pPr>
      <w:r w:rsidRPr="00B62636">
        <w:rPr>
          <w:rFonts w:eastAsia="Times New Roman" w:cstheme="minorHAnsi"/>
          <w:kern w:val="0"/>
          <w:lang w:val="fr-CH" w:eastAsia="de-CH"/>
          <w14:ligatures w14:val="none"/>
        </w:rPr>
        <w:t xml:space="preserve">Quelle idée/approche de solution innovante doit être poursuivie et testée au sens </w:t>
      </w:r>
      <w:r w:rsidRPr="00B62636">
        <w:rPr>
          <w:rFonts w:cstheme="minorHAnsi"/>
          <w:kern w:val="0"/>
          <w:lang w:val="fr-CH"/>
          <w14:ligatures w14:val="none"/>
        </w:rPr>
        <w:t xml:space="preserve">d'un prototype </w:t>
      </w:r>
      <w:r w:rsidRPr="00B62636">
        <w:rPr>
          <w:rFonts w:eastAsia="Times New Roman" w:cstheme="minorHAnsi"/>
          <w:kern w:val="0"/>
          <w:lang w:val="fr-CH" w:eastAsia="de-CH"/>
          <w14:ligatures w14:val="none"/>
        </w:rPr>
        <w:t>?</w:t>
      </w:r>
    </w:p>
    <w:p w14:paraId="7ADDBB43" w14:textId="77777777" w:rsidR="002641EB" w:rsidRPr="00B62636" w:rsidRDefault="002641EB" w:rsidP="002641EB">
      <w:pPr>
        <w:autoSpaceDE w:val="0"/>
        <w:autoSpaceDN w:val="0"/>
        <w:adjustRightInd w:val="0"/>
        <w:spacing w:after="0" w:line="276" w:lineRule="auto"/>
        <w:rPr>
          <w:rFonts w:cstheme="minorHAnsi"/>
          <w:kern w:val="0"/>
          <w:lang w:val="fr-CH"/>
          <w14:ligatures w14:val="none"/>
        </w:rPr>
      </w:pPr>
    </w:p>
    <w:p w14:paraId="2765ECCE" w14:textId="77777777" w:rsidR="002641EB" w:rsidRPr="00B62636" w:rsidRDefault="002641EB" w:rsidP="002641EB">
      <w:pPr>
        <w:autoSpaceDE w:val="0"/>
        <w:autoSpaceDN w:val="0"/>
        <w:adjustRightInd w:val="0"/>
        <w:spacing w:after="0" w:line="276" w:lineRule="auto"/>
        <w:rPr>
          <w:rFonts w:cstheme="minorHAnsi"/>
          <w:kern w:val="0"/>
          <w:lang w:val="fr-CH"/>
          <w14:ligatures w14:val="none"/>
        </w:rPr>
      </w:pPr>
    </w:p>
    <w:p w14:paraId="0C3A713B" w14:textId="77777777" w:rsidR="00F11551" w:rsidRPr="00B62636" w:rsidRDefault="00B62636">
      <w:pPr>
        <w:autoSpaceDE w:val="0"/>
        <w:autoSpaceDN w:val="0"/>
        <w:adjustRightInd w:val="0"/>
        <w:spacing w:after="0" w:line="276" w:lineRule="auto"/>
        <w:rPr>
          <w:rFonts w:cstheme="minorHAnsi"/>
          <w:kern w:val="0"/>
          <w:u w:val="single"/>
          <w:lang w:val="fr-CH"/>
          <w14:ligatures w14:val="none"/>
        </w:rPr>
      </w:pPr>
      <w:r w:rsidRPr="00B62636">
        <w:rPr>
          <w:rFonts w:cstheme="minorHAnsi"/>
          <w:kern w:val="0"/>
          <w:u w:val="single"/>
          <w:lang w:val="fr-CH"/>
          <w14:ligatures w14:val="none"/>
        </w:rPr>
        <w:t>Description de la procédure prévue pour la phase de test :</w:t>
      </w:r>
    </w:p>
    <w:p w14:paraId="3916A878" w14:textId="77777777" w:rsidR="00F11551" w:rsidRPr="00B62636" w:rsidRDefault="00B62636">
      <w:pPr>
        <w:numPr>
          <w:ilvl w:val="0"/>
          <w:numId w:val="28"/>
        </w:numPr>
        <w:autoSpaceDE w:val="0"/>
        <w:autoSpaceDN w:val="0"/>
        <w:adjustRightInd w:val="0"/>
        <w:spacing w:after="0" w:line="276" w:lineRule="auto"/>
        <w:contextualSpacing/>
        <w:rPr>
          <w:rFonts w:cstheme="minorHAnsi"/>
          <w:i/>
          <w:iCs/>
          <w:kern w:val="0"/>
          <w:lang w:val="fr-CH"/>
          <w14:ligatures w14:val="none"/>
        </w:rPr>
      </w:pPr>
      <w:r w:rsidRPr="00B62636">
        <w:rPr>
          <w:rFonts w:eastAsia="Times New Roman" w:cstheme="minorHAnsi"/>
          <w:kern w:val="0"/>
          <w:lang w:val="fr-CH" w:eastAsia="de-CH"/>
          <w14:ligatures w14:val="none"/>
        </w:rPr>
        <w:t xml:space="preserve">Comment allons-nous procéder pour tester notre idée innovante/approche de solution innovante ? </w:t>
      </w:r>
    </w:p>
    <w:p w14:paraId="3549DABD" w14:textId="77777777" w:rsidR="00F11551" w:rsidRPr="00B62636" w:rsidRDefault="00B62636">
      <w:pPr>
        <w:numPr>
          <w:ilvl w:val="0"/>
          <w:numId w:val="28"/>
        </w:numPr>
        <w:autoSpaceDE w:val="0"/>
        <w:autoSpaceDN w:val="0"/>
        <w:adjustRightInd w:val="0"/>
        <w:spacing w:after="0" w:line="276" w:lineRule="auto"/>
        <w:contextualSpacing/>
        <w:rPr>
          <w:rFonts w:cstheme="minorHAnsi"/>
          <w:i/>
          <w:iCs/>
          <w:kern w:val="0"/>
          <w:lang w:val="fr-CH"/>
          <w14:ligatures w14:val="none"/>
        </w:rPr>
      </w:pPr>
      <w:r w:rsidRPr="00B62636">
        <w:rPr>
          <w:rFonts w:eastAsia="Times New Roman" w:cstheme="minorHAnsi"/>
          <w:kern w:val="0"/>
          <w:lang w:val="fr-CH" w:eastAsia="de-CH"/>
          <w14:ligatures w14:val="none"/>
        </w:rPr>
        <w:t>Que voulons-nous apprendre lors des tests ? Sur quels faits attendons-nous un feedback ? (Le cas échéant, quelles sont les hypothèses que nous voulons vérifier ?)</w:t>
      </w:r>
    </w:p>
    <w:p w14:paraId="6D5941A6" w14:textId="77777777" w:rsidR="00F11551" w:rsidRPr="00B62636" w:rsidRDefault="00B62636">
      <w:pPr>
        <w:numPr>
          <w:ilvl w:val="0"/>
          <w:numId w:val="28"/>
        </w:numPr>
        <w:autoSpaceDE w:val="0"/>
        <w:autoSpaceDN w:val="0"/>
        <w:adjustRightInd w:val="0"/>
        <w:spacing w:after="0" w:line="276" w:lineRule="auto"/>
        <w:contextualSpacing/>
        <w:rPr>
          <w:rFonts w:cstheme="minorHAnsi"/>
          <w:i/>
          <w:iCs/>
          <w:kern w:val="0"/>
          <w:lang w:val="fr-CH"/>
          <w14:ligatures w14:val="none"/>
        </w:rPr>
      </w:pPr>
      <w:r w:rsidRPr="00B62636">
        <w:rPr>
          <w:rFonts w:eastAsia="Times New Roman" w:cstheme="minorHAnsi"/>
          <w:kern w:val="0"/>
          <w:lang w:val="fr-CH" w:eastAsia="de-CH"/>
          <w14:ligatures w14:val="none"/>
        </w:rPr>
        <w:t xml:space="preserve">Comment le test doit-il se dérouler (scénario de test, prototypes) ? </w:t>
      </w:r>
    </w:p>
    <w:p w14:paraId="143877F7" w14:textId="1E9BBB23" w:rsidR="00F11551" w:rsidRPr="00B62636" w:rsidRDefault="00B62636">
      <w:pPr>
        <w:numPr>
          <w:ilvl w:val="0"/>
          <w:numId w:val="28"/>
        </w:numPr>
        <w:autoSpaceDE w:val="0"/>
        <w:autoSpaceDN w:val="0"/>
        <w:adjustRightInd w:val="0"/>
        <w:spacing w:after="0" w:line="276" w:lineRule="auto"/>
        <w:contextualSpacing/>
        <w:rPr>
          <w:rFonts w:cstheme="minorHAnsi"/>
          <w:i/>
          <w:iCs/>
          <w:kern w:val="0"/>
          <w:lang w:val="fr-CH"/>
          <w14:ligatures w14:val="none"/>
        </w:rPr>
      </w:pPr>
      <w:r w:rsidRPr="00B62636">
        <w:rPr>
          <w:rFonts w:eastAsia="Times New Roman" w:cstheme="minorHAnsi"/>
          <w:kern w:val="0"/>
          <w:lang w:val="fr-CH" w:eastAsia="de-CH"/>
          <w14:ligatures w14:val="none"/>
        </w:rPr>
        <w:t xml:space="preserve">Comment et à quel moment créons-nous des interactions avec les </w:t>
      </w:r>
      <w:proofErr w:type="spellStart"/>
      <w:r>
        <w:rPr>
          <w:rFonts w:eastAsia="Times New Roman" w:cstheme="minorHAnsi"/>
          <w:kern w:val="0"/>
          <w:lang w:val="fr-CH" w:eastAsia="de-CH"/>
          <w14:ligatures w14:val="none"/>
        </w:rPr>
        <w:t>usager.ères</w:t>
      </w:r>
      <w:proofErr w:type="spellEnd"/>
      <w:r w:rsidRPr="00B62636">
        <w:rPr>
          <w:rFonts w:eastAsia="Times New Roman" w:cstheme="minorHAnsi"/>
          <w:kern w:val="0"/>
          <w:lang w:val="fr-CH" w:eastAsia="de-CH"/>
          <w14:ligatures w14:val="none"/>
        </w:rPr>
        <w:t xml:space="preserve"> ? </w:t>
      </w:r>
    </w:p>
    <w:p w14:paraId="555EFF8B" w14:textId="77777777" w:rsidR="00F11551" w:rsidRPr="00B62636" w:rsidRDefault="00B62636">
      <w:pPr>
        <w:numPr>
          <w:ilvl w:val="0"/>
          <w:numId w:val="28"/>
        </w:numPr>
        <w:autoSpaceDE w:val="0"/>
        <w:autoSpaceDN w:val="0"/>
        <w:adjustRightInd w:val="0"/>
        <w:spacing w:after="0" w:line="276" w:lineRule="auto"/>
        <w:contextualSpacing/>
        <w:rPr>
          <w:rFonts w:cstheme="minorHAnsi"/>
          <w:i/>
          <w:iCs/>
          <w:kern w:val="0"/>
          <w:lang w:val="fr-CH"/>
          <w14:ligatures w14:val="none"/>
        </w:rPr>
      </w:pPr>
      <w:r w:rsidRPr="00B62636">
        <w:rPr>
          <w:rFonts w:eastAsia="Times New Roman" w:cstheme="minorHAnsi"/>
          <w:kern w:val="0"/>
          <w:lang w:val="fr-CH" w:eastAsia="de-CH"/>
          <w14:ligatures w14:val="none"/>
        </w:rPr>
        <w:t xml:space="preserve">Comment allons-nous évaluer les tests ? </w:t>
      </w:r>
    </w:p>
    <w:p w14:paraId="387E55E8" w14:textId="77777777" w:rsidR="00F11551" w:rsidRPr="00B62636" w:rsidRDefault="00B62636">
      <w:pPr>
        <w:numPr>
          <w:ilvl w:val="0"/>
          <w:numId w:val="28"/>
        </w:numPr>
        <w:autoSpaceDE w:val="0"/>
        <w:autoSpaceDN w:val="0"/>
        <w:adjustRightInd w:val="0"/>
        <w:spacing w:after="0" w:line="276" w:lineRule="auto"/>
        <w:contextualSpacing/>
        <w:rPr>
          <w:rFonts w:cstheme="minorHAnsi"/>
          <w:i/>
          <w:iCs/>
          <w:kern w:val="0"/>
          <w:lang w:val="fr-CH"/>
          <w14:ligatures w14:val="none"/>
        </w:rPr>
      </w:pPr>
      <w:r w:rsidRPr="00B62636">
        <w:rPr>
          <w:rFonts w:eastAsia="Times New Roman" w:cstheme="minorHAnsi"/>
          <w:kern w:val="0"/>
          <w:lang w:val="fr-CH" w:eastAsia="de-CH"/>
          <w14:ligatures w14:val="none"/>
        </w:rPr>
        <w:t xml:space="preserve">Comment allons-nous sécuriser les résultats ? </w:t>
      </w:r>
    </w:p>
    <w:p w14:paraId="61B27A06" w14:textId="77777777" w:rsidR="00F11551" w:rsidRPr="00B62636" w:rsidRDefault="00B62636">
      <w:pPr>
        <w:numPr>
          <w:ilvl w:val="0"/>
          <w:numId w:val="28"/>
        </w:numPr>
        <w:autoSpaceDE w:val="0"/>
        <w:autoSpaceDN w:val="0"/>
        <w:adjustRightInd w:val="0"/>
        <w:spacing w:after="0" w:line="276" w:lineRule="auto"/>
        <w:contextualSpacing/>
        <w:rPr>
          <w:rFonts w:cstheme="minorHAnsi"/>
          <w:i/>
          <w:iCs/>
          <w:kern w:val="0"/>
          <w:lang w:val="fr-CH"/>
          <w14:ligatures w14:val="none"/>
        </w:rPr>
      </w:pPr>
      <w:r w:rsidRPr="00B62636">
        <w:rPr>
          <w:rFonts w:eastAsia="Times New Roman" w:cstheme="minorHAnsi"/>
          <w:kern w:val="0"/>
          <w:lang w:val="fr-CH" w:eastAsia="de-CH"/>
          <w14:ligatures w14:val="none"/>
        </w:rPr>
        <w:t>Comment les résultats sont-ils pris en compte dans le développement de l'idée ?</w:t>
      </w:r>
    </w:p>
    <w:p w14:paraId="170022BB" w14:textId="08E29476" w:rsidR="00F11551" w:rsidRPr="00B62636" w:rsidRDefault="00B62636">
      <w:pPr>
        <w:numPr>
          <w:ilvl w:val="0"/>
          <w:numId w:val="28"/>
        </w:numPr>
        <w:autoSpaceDE w:val="0"/>
        <w:autoSpaceDN w:val="0"/>
        <w:adjustRightInd w:val="0"/>
        <w:spacing w:after="0" w:line="276" w:lineRule="auto"/>
        <w:contextualSpacing/>
        <w:rPr>
          <w:rFonts w:cstheme="minorHAnsi"/>
          <w:i/>
          <w:iCs/>
          <w:kern w:val="0"/>
          <w:lang w:val="fr-CH"/>
          <w14:ligatures w14:val="none"/>
        </w:rPr>
      </w:pPr>
      <w:r w:rsidRPr="00B62636">
        <w:rPr>
          <w:rFonts w:eastAsia="Times New Roman" w:cstheme="minorHAnsi"/>
          <w:kern w:val="0"/>
          <w:lang w:val="fr-CH" w:eastAsia="de-CH"/>
          <w14:ligatures w14:val="none"/>
        </w:rPr>
        <w:t xml:space="preserve">Comment et avec quelle intention les perspectives supplémentaires suivantes sont-elles intégrées dans la phase de </w:t>
      </w:r>
      <w:proofErr w:type="spellStart"/>
      <w:r w:rsidRPr="00B62636">
        <w:rPr>
          <w:rFonts w:eastAsia="Times New Roman" w:cstheme="minorHAnsi"/>
          <w:kern w:val="0"/>
          <w:lang w:val="fr-CH" w:eastAsia="de-CH"/>
          <w14:ligatures w14:val="none"/>
        </w:rPr>
        <w:t>testing</w:t>
      </w:r>
      <w:proofErr w:type="spellEnd"/>
      <w:r>
        <w:rPr>
          <w:rFonts w:eastAsia="Times New Roman" w:cstheme="minorHAnsi"/>
          <w:kern w:val="0"/>
          <w:lang w:val="fr-CH" w:eastAsia="de-CH"/>
          <w14:ligatures w14:val="none"/>
        </w:rPr>
        <w:t> : s</w:t>
      </w:r>
      <w:r w:rsidRPr="00B62636">
        <w:rPr>
          <w:rFonts w:eastAsia="Times New Roman" w:cstheme="minorHAnsi"/>
          <w:kern w:val="0"/>
          <w:lang w:val="fr-CH" w:eastAsia="de-CH"/>
          <w14:ligatures w14:val="none"/>
        </w:rPr>
        <w:t xml:space="preserve">pécialistes, personnes issues de la science/de la recherche, personnes issues de l'administration spécialisée/de la politique ? </w:t>
      </w:r>
    </w:p>
    <w:p w14:paraId="7B411EA5" w14:textId="77777777" w:rsidR="00F11551" w:rsidRDefault="00B62636">
      <w:pPr>
        <w:numPr>
          <w:ilvl w:val="0"/>
          <w:numId w:val="28"/>
        </w:numPr>
        <w:autoSpaceDE w:val="0"/>
        <w:autoSpaceDN w:val="0"/>
        <w:adjustRightInd w:val="0"/>
        <w:spacing w:after="0" w:line="276" w:lineRule="auto"/>
        <w:contextualSpacing/>
        <w:rPr>
          <w:rFonts w:cstheme="minorHAnsi"/>
          <w:i/>
          <w:iCs/>
          <w:kern w:val="0"/>
          <w14:ligatures w14:val="none"/>
        </w:rPr>
      </w:pPr>
      <w:r w:rsidRPr="00B62636">
        <w:rPr>
          <w:rFonts w:eastAsia="Times New Roman" w:cstheme="minorHAnsi"/>
          <w:kern w:val="0"/>
          <w:lang w:val="fr-CH" w:eastAsia="de-CH"/>
          <w14:ligatures w14:val="none"/>
        </w:rPr>
        <w:t xml:space="preserve">Quel est notre plan de travail et notre calendrier pour la phase </w:t>
      </w:r>
      <w:r w:rsidRPr="00B62636">
        <w:rPr>
          <w:rFonts w:cstheme="minorHAnsi"/>
          <w:kern w:val="0"/>
          <w:lang w:val="fr-CH"/>
          <w14:ligatures w14:val="none"/>
        </w:rPr>
        <w:t xml:space="preserve">de test </w:t>
      </w:r>
      <w:r w:rsidRPr="00B62636">
        <w:rPr>
          <w:rFonts w:eastAsia="Times New Roman" w:cstheme="minorHAnsi"/>
          <w:kern w:val="0"/>
          <w:lang w:val="fr-CH" w:eastAsia="de-CH"/>
          <w14:ligatures w14:val="none"/>
        </w:rPr>
        <w:t xml:space="preserve">? </w:t>
      </w:r>
      <w:r w:rsidRPr="002641EB">
        <w:rPr>
          <w:rFonts w:eastAsia="Times New Roman" w:cstheme="minorHAnsi"/>
          <w:kern w:val="0"/>
          <w:lang w:eastAsia="de-CH"/>
          <w14:ligatures w14:val="none"/>
        </w:rPr>
        <w:t>(</w:t>
      </w:r>
      <w:proofErr w:type="spellStart"/>
      <w:r w:rsidRPr="002641EB">
        <w:rPr>
          <w:rFonts w:eastAsia="Times New Roman" w:cstheme="minorHAnsi"/>
          <w:kern w:val="0"/>
          <w:lang w:eastAsia="de-CH"/>
          <w14:ligatures w14:val="none"/>
        </w:rPr>
        <w:t>procédure</w:t>
      </w:r>
      <w:proofErr w:type="spellEnd"/>
      <w:r w:rsidRPr="002641EB">
        <w:rPr>
          <w:rFonts w:eastAsia="Times New Roman" w:cstheme="minorHAnsi"/>
          <w:kern w:val="0"/>
          <w:lang w:eastAsia="de-CH"/>
          <w14:ligatures w14:val="none"/>
        </w:rPr>
        <w:t xml:space="preserve">, calendrier, </w:t>
      </w:r>
      <w:proofErr w:type="spellStart"/>
      <w:r w:rsidRPr="002641EB">
        <w:rPr>
          <w:rFonts w:eastAsia="Times New Roman" w:cstheme="minorHAnsi"/>
          <w:kern w:val="0"/>
          <w:lang w:eastAsia="de-CH"/>
          <w14:ligatures w14:val="none"/>
        </w:rPr>
        <w:t>personnes</w:t>
      </w:r>
      <w:proofErr w:type="spellEnd"/>
      <w:r w:rsidRPr="002641EB">
        <w:rPr>
          <w:rFonts w:eastAsia="Times New Roman" w:cstheme="minorHAnsi"/>
          <w:kern w:val="0"/>
          <w:lang w:eastAsia="de-CH"/>
          <w14:ligatures w14:val="none"/>
        </w:rPr>
        <w:t xml:space="preserve"> </w:t>
      </w:r>
      <w:proofErr w:type="spellStart"/>
      <w:r w:rsidRPr="002641EB">
        <w:rPr>
          <w:rFonts w:eastAsia="Times New Roman" w:cstheme="minorHAnsi"/>
          <w:kern w:val="0"/>
          <w:lang w:eastAsia="de-CH"/>
          <w14:ligatures w14:val="none"/>
        </w:rPr>
        <w:t>concernées</w:t>
      </w:r>
      <w:proofErr w:type="spellEnd"/>
      <w:r w:rsidRPr="002641EB">
        <w:rPr>
          <w:rFonts w:eastAsia="Times New Roman" w:cstheme="minorHAnsi"/>
          <w:kern w:val="0"/>
          <w:lang w:eastAsia="de-CH"/>
          <w14:ligatures w14:val="none"/>
        </w:rPr>
        <w:t>)</w:t>
      </w:r>
    </w:p>
    <w:p w14:paraId="0C41A16C" w14:textId="77777777" w:rsidR="002641EB" w:rsidRPr="002641EB" w:rsidRDefault="002641EB" w:rsidP="002641EB">
      <w:pPr>
        <w:autoSpaceDE w:val="0"/>
        <w:autoSpaceDN w:val="0"/>
        <w:adjustRightInd w:val="0"/>
        <w:spacing w:after="0" w:line="276" w:lineRule="auto"/>
        <w:rPr>
          <w:rFonts w:cstheme="minorHAnsi"/>
          <w:i/>
          <w:iCs/>
          <w:kern w:val="0"/>
          <w14:ligatures w14:val="none"/>
        </w:rPr>
      </w:pPr>
    </w:p>
    <w:p w14:paraId="4CDA5AEA" w14:textId="77777777" w:rsidR="00F11551" w:rsidRPr="00B62636" w:rsidRDefault="00B62636">
      <w:pPr>
        <w:autoSpaceDE w:val="0"/>
        <w:autoSpaceDN w:val="0"/>
        <w:adjustRightInd w:val="0"/>
        <w:spacing w:after="0" w:line="276" w:lineRule="auto"/>
        <w:rPr>
          <w:rFonts w:cstheme="minorHAnsi"/>
          <w:kern w:val="0"/>
          <w:u w:val="single"/>
          <w:lang w:val="fr-CH"/>
          <w14:ligatures w14:val="none"/>
        </w:rPr>
      </w:pPr>
      <w:r w:rsidRPr="00B62636">
        <w:rPr>
          <w:rFonts w:cstheme="minorHAnsi"/>
          <w:kern w:val="0"/>
          <w:u w:val="single"/>
          <w:lang w:val="fr-CH"/>
          <w14:ligatures w14:val="none"/>
        </w:rPr>
        <w:t>Budget pour la phase de test :</w:t>
      </w:r>
    </w:p>
    <w:p w14:paraId="6FDEA310" w14:textId="77777777" w:rsidR="00F11551" w:rsidRDefault="00B62636">
      <w:pPr>
        <w:numPr>
          <w:ilvl w:val="0"/>
          <w:numId w:val="29"/>
        </w:numPr>
        <w:autoSpaceDE w:val="0"/>
        <w:autoSpaceDN w:val="0"/>
        <w:adjustRightInd w:val="0"/>
        <w:spacing w:after="0" w:line="276" w:lineRule="auto"/>
        <w:contextualSpacing/>
        <w:rPr>
          <w:rFonts w:cstheme="minorHAnsi"/>
          <w:kern w:val="0"/>
          <w:lang w:val="fr-CH"/>
          <w14:ligatures w14:val="none"/>
        </w:rPr>
      </w:pPr>
      <w:r w:rsidRPr="00B62636">
        <w:rPr>
          <w:rFonts w:cstheme="minorHAnsi"/>
          <w:kern w:val="0"/>
          <w:lang w:val="fr-CH"/>
          <w14:ligatures w14:val="none"/>
        </w:rPr>
        <w:t>Quel est notre budget pour la phase de test (étapes de travail et dépenses/coûts y afférents) ?</w:t>
      </w:r>
    </w:p>
    <w:p w14:paraId="696C7115" w14:textId="77777777" w:rsidR="00777EEC" w:rsidRDefault="00777EEC" w:rsidP="00777EEC">
      <w:pPr>
        <w:autoSpaceDE w:val="0"/>
        <w:autoSpaceDN w:val="0"/>
        <w:adjustRightInd w:val="0"/>
        <w:spacing w:after="0" w:line="276" w:lineRule="auto"/>
        <w:contextualSpacing/>
        <w:rPr>
          <w:rFonts w:cstheme="minorHAnsi"/>
          <w:kern w:val="0"/>
          <w:lang w:val="fr-CH"/>
          <w14:ligatures w14:val="none"/>
        </w:rPr>
      </w:pPr>
    </w:p>
    <w:p w14:paraId="140231A8" w14:textId="1862FFD6" w:rsidR="00DD4BDF" w:rsidRPr="00DD4BDF" w:rsidRDefault="00DD4BDF" w:rsidP="00DD4BDF">
      <w:pPr>
        <w:autoSpaceDE w:val="0"/>
        <w:autoSpaceDN w:val="0"/>
        <w:adjustRightInd w:val="0"/>
        <w:spacing w:after="0" w:line="276" w:lineRule="auto"/>
        <w:contextualSpacing/>
        <w:rPr>
          <w:rFonts w:cstheme="minorHAnsi"/>
          <w:kern w:val="0"/>
          <w:lang w:val="fr-CH"/>
          <w14:ligatures w14:val="none"/>
        </w:rPr>
      </w:pPr>
      <w:r w:rsidRPr="00DD4BDF">
        <w:rPr>
          <w:rFonts w:cstheme="minorHAnsi"/>
          <w:kern w:val="0"/>
          <w:lang w:val="fr-CH"/>
          <w14:ligatures w14:val="none"/>
        </w:rPr>
        <w:t xml:space="preserve">Le budget prévu pour la phase de test couvre les ressources nécessaires à la mise à l’essai de votre idée innovante. En règle générale, les </w:t>
      </w:r>
      <w:r>
        <w:rPr>
          <w:rFonts w:cstheme="minorHAnsi"/>
          <w:kern w:val="0"/>
          <w:lang w:val="fr-CH"/>
          <w14:ligatures w14:val="none"/>
        </w:rPr>
        <w:t>« vouchers »</w:t>
      </w:r>
      <w:r w:rsidRPr="00DD4BDF">
        <w:rPr>
          <w:rFonts w:cstheme="minorHAnsi"/>
          <w:kern w:val="0"/>
          <w:lang w:val="fr-CH"/>
          <w14:ligatures w14:val="none"/>
        </w:rPr>
        <w:t xml:space="preserve"> de test sont accordés pour un montant maximal de 10 000 CHF. Toutefois, pour les idées jugées particulièrement novatrices, le panel peut attribuer un bon pouvant aller jusqu’à 20 000 CHF.</w:t>
      </w:r>
    </w:p>
    <w:p w14:paraId="3337B5D3" w14:textId="77777777" w:rsidR="00DD4BDF" w:rsidRPr="00DD4BDF" w:rsidRDefault="00DD4BDF" w:rsidP="00DD4BDF">
      <w:pPr>
        <w:autoSpaceDE w:val="0"/>
        <w:autoSpaceDN w:val="0"/>
        <w:adjustRightInd w:val="0"/>
        <w:spacing w:after="0" w:line="276" w:lineRule="auto"/>
        <w:contextualSpacing/>
        <w:rPr>
          <w:rFonts w:cstheme="minorHAnsi"/>
          <w:kern w:val="0"/>
          <w:lang w:val="fr-CH"/>
          <w14:ligatures w14:val="none"/>
        </w:rPr>
      </w:pPr>
    </w:p>
    <w:p w14:paraId="76EF4B85" w14:textId="760E2EE7" w:rsidR="00777EEC" w:rsidRPr="00B62636" w:rsidRDefault="00DD4BDF" w:rsidP="00DD4BDF">
      <w:pPr>
        <w:autoSpaceDE w:val="0"/>
        <w:autoSpaceDN w:val="0"/>
        <w:adjustRightInd w:val="0"/>
        <w:spacing w:after="0" w:line="276" w:lineRule="auto"/>
        <w:contextualSpacing/>
        <w:rPr>
          <w:rFonts w:cstheme="minorHAnsi"/>
          <w:kern w:val="0"/>
          <w:lang w:val="fr-CH"/>
          <w14:ligatures w14:val="none"/>
        </w:rPr>
      </w:pPr>
      <w:r w:rsidRPr="00DD4BDF">
        <w:rPr>
          <w:rFonts w:cstheme="minorHAnsi"/>
          <w:kern w:val="0"/>
          <w:lang w:val="fr-CH"/>
          <w14:ligatures w14:val="none"/>
        </w:rPr>
        <w:t xml:space="preserve">Pour être considérée comme hautement innovante, l’idée doit démontrer de manière claire comment les </w:t>
      </w:r>
      <w:proofErr w:type="spellStart"/>
      <w:r w:rsidR="00256F44">
        <w:rPr>
          <w:rFonts w:eastAsia="Times New Roman" w:cstheme="minorHAnsi"/>
          <w:kern w:val="0"/>
          <w:lang w:val="fr-CH" w:eastAsia="de-CH"/>
          <w14:ligatures w14:val="none"/>
        </w:rPr>
        <w:t>usager.ères</w:t>
      </w:r>
      <w:proofErr w:type="spellEnd"/>
      <w:r w:rsidRPr="00DD4BDF">
        <w:rPr>
          <w:rFonts w:cstheme="minorHAnsi"/>
          <w:kern w:val="0"/>
          <w:lang w:val="fr-CH"/>
          <w14:ligatures w14:val="none"/>
        </w:rPr>
        <w:t>, les personnes concernées ou leurs proches peuvent réellement contribuer à clarifier le défi ou le problème posé, ainsi qu’à l’émergence ou à la mise en œuvre de solutions. Cette participation doit pouvoir se faire indépendamment de leur statut social, de leur niveau de formation ou de leurs compétences techniques, et permettre une influence concrète sur la réalisation du projet.</w:t>
      </w:r>
    </w:p>
    <w:p w14:paraId="4B2297C5" w14:textId="77777777" w:rsidR="002641EB" w:rsidRPr="00B62636" w:rsidRDefault="002641EB" w:rsidP="00377142">
      <w:pPr>
        <w:rPr>
          <w:lang w:val="fr-CH"/>
        </w:rPr>
      </w:pPr>
    </w:p>
    <w:sectPr w:rsidR="002641EB" w:rsidRPr="00B62636" w:rsidSect="00420E28">
      <w:headerReference w:type="first" r:id="rId13"/>
      <w:pgSz w:w="11906" w:h="16838" w:code="9"/>
      <w:pgMar w:top="1418" w:right="1134" w:bottom="1418"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B4C31" w14:textId="77777777" w:rsidR="00C755E8" w:rsidRDefault="00C755E8" w:rsidP="00A76598">
      <w:r>
        <w:separator/>
      </w:r>
    </w:p>
  </w:endnote>
  <w:endnote w:type="continuationSeparator" w:id="0">
    <w:p w14:paraId="5DD1C980" w14:textId="77777777" w:rsidR="00C755E8" w:rsidRDefault="00C755E8" w:rsidP="00A7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705A8" w14:textId="77777777" w:rsidR="00C755E8" w:rsidRPr="00ED0D02" w:rsidRDefault="00C755E8" w:rsidP="00ED0D02">
      <w:pPr>
        <w:pStyle w:val="Pieddepage"/>
      </w:pPr>
    </w:p>
  </w:footnote>
  <w:footnote w:type="continuationSeparator" w:id="0">
    <w:p w14:paraId="18FAACB2" w14:textId="77777777" w:rsidR="00C755E8" w:rsidRDefault="00C755E8" w:rsidP="00A76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C7888" w14:textId="77777777" w:rsidR="00C536C2" w:rsidRDefault="00C536C2" w:rsidP="00437505">
    <w:pPr>
      <w:pStyle w:val="En-tte"/>
      <w:rPr>
        <w:sz w:val="20"/>
        <w:szCs w:val="20"/>
      </w:rPr>
    </w:pPr>
  </w:p>
  <w:p w14:paraId="3F38B3DA" w14:textId="77777777" w:rsidR="00C536C2" w:rsidRDefault="00C536C2" w:rsidP="00437505">
    <w:pPr>
      <w:pStyle w:val="En-tte"/>
      <w:rPr>
        <w:sz w:val="20"/>
        <w:szCs w:val="20"/>
      </w:rPr>
    </w:pPr>
  </w:p>
  <w:p w14:paraId="7D587FBE" w14:textId="77777777" w:rsidR="00C536C2" w:rsidRDefault="00C536C2" w:rsidP="00437505">
    <w:pPr>
      <w:pStyle w:val="En-tte"/>
      <w:rPr>
        <w:sz w:val="20"/>
        <w:szCs w:val="20"/>
      </w:rPr>
    </w:pPr>
  </w:p>
  <w:p w14:paraId="4729A79D" w14:textId="77777777" w:rsidR="00C536C2" w:rsidRDefault="00C536C2" w:rsidP="00437505">
    <w:pPr>
      <w:pStyle w:val="En-tte"/>
      <w:rPr>
        <w:sz w:val="20"/>
        <w:szCs w:val="20"/>
      </w:rPr>
    </w:pPr>
  </w:p>
  <w:p w14:paraId="24101B29" w14:textId="77777777" w:rsidR="00C536C2" w:rsidRDefault="00C536C2" w:rsidP="00437505">
    <w:pPr>
      <w:pStyle w:val="En-tte"/>
      <w:rPr>
        <w:sz w:val="20"/>
        <w:szCs w:val="20"/>
      </w:rPr>
    </w:pPr>
  </w:p>
  <w:p w14:paraId="18EEC7AB" w14:textId="77777777" w:rsidR="00437505" w:rsidRPr="00437505" w:rsidRDefault="00437505" w:rsidP="0043750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FEF4685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184C43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5C1623E6"/>
    <w:lvl w:ilvl="0">
      <w:start w:val="1"/>
      <w:numFmt w:val="bullet"/>
      <w:lvlText w:val=""/>
      <w:lvlJc w:val="left"/>
      <w:pPr>
        <w:ind w:left="2061" w:hanging="360"/>
      </w:pPr>
      <w:rPr>
        <w:rFonts w:ascii="Symbol" w:hAnsi="Symbol" w:hint="default"/>
      </w:rPr>
    </w:lvl>
  </w:abstractNum>
  <w:abstractNum w:abstractNumId="3" w15:restartNumberingAfterBreak="0">
    <w:nsid w:val="FFFFFF83"/>
    <w:multiLevelType w:val="singleLevel"/>
    <w:tmpl w:val="6CCC4272"/>
    <w:lvl w:ilvl="0">
      <w:start w:val="1"/>
      <w:numFmt w:val="bullet"/>
      <w:lvlText w:val=""/>
      <w:lvlJc w:val="left"/>
      <w:pPr>
        <w:ind w:left="927" w:hanging="360"/>
      </w:pPr>
      <w:rPr>
        <w:rFonts w:ascii="Symbol" w:hAnsi="Symbol" w:hint="default"/>
      </w:rPr>
    </w:lvl>
  </w:abstractNum>
  <w:abstractNum w:abstractNumId="4" w15:restartNumberingAfterBreak="0">
    <w:nsid w:val="FFFFFF89"/>
    <w:multiLevelType w:val="singleLevel"/>
    <w:tmpl w:val="63C6400C"/>
    <w:lvl w:ilvl="0">
      <w:start w:val="1"/>
      <w:numFmt w:val="bullet"/>
      <w:lvlText w:val=""/>
      <w:lvlJc w:val="left"/>
      <w:pPr>
        <w:ind w:left="360" w:hanging="360"/>
      </w:pPr>
      <w:rPr>
        <w:rFonts w:ascii="Symbol" w:hAnsi="Symbol" w:hint="default"/>
      </w:rPr>
    </w:lvl>
  </w:abstractNum>
  <w:abstractNum w:abstractNumId="5" w15:restartNumberingAfterBreak="0">
    <w:nsid w:val="006D7B89"/>
    <w:multiLevelType w:val="hybridMultilevel"/>
    <w:tmpl w:val="58FC1CDE"/>
    <w:lvl w:ilvl="0" w:tplc="BA164EB8">
      <w:start w:val="1"/>
      <w:numFmt w:val="bullet"/>
      <w:lvlText w:val=""/>
      <w:lvlJc w:val="left"/>
      <w:pPr>
        <w:ind w:left="567" w:hanging="567"/>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0B10192E"/>
    <w:multiLevelType w:val="multilevel"/>
    <w:tmpl w:val="DA1CEF56"/>
    <w:lvl w:ilvl="0">
      <w:start w:val="1"/>
      <w:numFmt w:val="decimal"/>
      <w:lvlText w:val="%1."/>
      <w:lvlJc w:val="left"/>
      <w:pPr>
        <w:ind w:left="360" w:hanging="360"/>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5D4ECB"/>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8" w15:restartNumberingAfterBreak="0">
    <w:nsid w:val="24C0183D"/>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2B2E4FEE"/>
    <w:multiLevelType w:val="hybridMultilevel"/>
    <w:tmpl w:val="92A0889E"/>
    <w:lvl w:ilvl="0" w:tplc="0C800894">
      <w:start w:val="1"/>
      <w:numFmt w:val="decimal"/>
      <w:lvlText w:val="%1."/>
      <w:lvlJc w:val="left"/>
      <w:pPr>
        <w:ind w:left="720" w:hanging="360"/>
      </w:pPr>
    </w:lvl>
    <w:lvl w:ilvl="1" w:tplc="0807000F">
      <w:start w:val="1"/>
      <w:numFmt w:val="decimal"/>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B326A66"/>
    <w:multiLevelType w:val="hybridMultilevel"/>
    <w:tmpl w:val="50288A98"/>
    <w:lvl w:ilvl="0" w:tplc="3708AE68">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A463FB7"/>
    <w:multiLevelType w:val="hybridMultilevel"/>
    <w:tmpl w:val="458C8102"/>
    <w:lvl w:ilvl="0" w:tplc="6296A0D0">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0A822F7"/>
    <w:multiLevelType w:val="hybridMultilevel"/>
    <w:tmpl w:val="42C4DE58"/>
    <w:lvl w:ilvl="0" w:tplc="6296A0D0">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6296559"/>
    <w:multiLevelType w:val="hybridMultilevel"/>
    <w:tmpl w:val="ADB8FEC8"/>
    <w:lvl w:ilvl="0" w:tplc="6296A0D0">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962687F"/>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15" w15:restartNumberingAfterBreak="0">
    <w:nsid w:val="4E02712E"/>
    <w:multiLevelType w:val="multilevel"/>
    <w:tmpl w:val="506826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E7D487C"/>
    <w:multiLevelType w:val="multilevel"/>
    <w:tmpl w:val="5BBEFE14"/>
    <w:lvl w:ilvl="0">
      <w:start w:val="1"/>
      <w:numFmt w:val="decimal"/>
      <w:lvlText w:val="%1."/>
      <w:lvlJc w:val="left"/>
      <w:pPr>
        <w:ind w:left="1134" w:hanging="113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1F44949"/>
    <w:multiLevelType w:val="hybridMultilevel"/>
    <w:tmpl w:val="F6385F22"/>
    <w:lvl w:ilvl="0" w:tplc="38BA8D38">
      <w:start w:val="1"/>
      <w:numFmt w:val="bullet"/>
      <w:pStyle w:val="Paragraphedeliste"/>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19" w15:restartNumberingAfterBreak="0">
    <w:nsid w:val="59A60793"/>
    <w:multiLevelType w:val="hybridMultilevel"/>
    <w:tmpl w:val="A202B538"/>
    <w:lvl w:ilvl="0" w:tplc="6296A0D0">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A8662D4"/>
    <w:multiLevelType w:val="multilevel"/>
    <w:tmpl w:val="75384DEA"/>
    <w:numStyleLink w:val="FHNWAufzhlung"/>
  </w:abstractNum>
  <w:abstractNum w:abstractNumId="21" w15:restartNumberingAfterBreak="0">
    <w:nsid w:val="70C9118D"/>
    <w:multiLevelType w:val="hybridMultilevel"/>
    <w:tmpl w:val="29C4984E"/>
    <w:lvl w:ilvl="0" w:tplc="A956BA8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128597C"/>
    <w:multiLevelType w:val="multilevel"/>
    <w:tmpl w:val="0807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3" w15:restartNumberingAfterBreak="0">
    <w:nsid w:val="799F0B82"/>
    <w:multiLevelType w:val="multilevel"/>
    <w:tmpl w:val="AE48AF84"/>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567" w:hanging="567"/>
      </w:pPr>
      <w:rPr>
        <w:rFonts w:hint="default"/>
      </w:rPr>
    </w:lvl>
    <w:lvl w:ilvl="3">
      <w:start w:val="1"/>
      <w:numFmt w:val="decimal"/>
      <w:lvlText w:val="%3.%2.%1.%4"/>
      <w:lvlJc w:val="left"/>
      <w:pPr>
        <w:tabs>
          <w:tab w:val="num" w:pos="1987"/>
        </w:tabs>
        <w:ind w:left="567"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B6B095B"/>
    <w:multiLevelType w:val="hybridMultilevel"/>
    <w:tmpl w:val="36E08D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E7D4B92"/>
    <w:multiLevelType w:val="multilevel"/>
    <w:tmpl w:val="75384DEA"/>
    <w:numStyleLink w:val="FHNWAufzhlung"/>
  </w:abstractNum>
  <w:num w:numId="1" w16cid:durableId="1353993146">
    <w:abstractNumId w:val="4"/>
  </w:num>
  <w:num w:numId="2" w16cid:durableId="533924607">
    <w:abstractNumId w:val="17"/>
  </w:num>
  <w:num w:numId="3" w16cid:durableId="1527521402">
    <w:abstractNumId w:val="21"/>
  </w:num>
  <w:num w:numId="4" w16cid:durableId="684938411">
    <w:abstractNumId w:val="3"/>
  </w:num>
  <w:num w:numId="5" w16cid:durableId="181867987">
    <w:abstractNumId w:val="24"/>
  </w:num>
  <w:num w:numId="6" w16cid:durableId="2016573901">
    <w:abstractNumId w:val="5"/>
  </w:num>
  <w:num w:numId="7" w16cid:durableId="894438532">
    <w:abstractNumId w:val="17"/>
  </w:num>
  <w:num w:numId="8" w16cid:durableId="1384714046">
    <w:abstractNumId w:val="1"/>
  </w:num>
  <w:num w:numId="9" w16cid:durableId="65230108">
    <w:abstractNumId w:val="2"/>
  </w:num>
  <w:num w:numId="10" w16cid:durableId="46339404">
    <w:abstractNumId w:val="16"/>
  </w:num>
  <w:num w:numId="11" w16cid:durableId="322974056">
    <w:abstractNumId w:val="9"/>
  </w:num>
  <w:num w:numId="12" w16cid:durableId="642931393">
    <w:abstractNumId w:val="10"/>
  </w:num>
  <w:num w:numId="13" w16cid:durableId="725688454">
    <w:abstractNumId w:val="6"/>
  </w:num>
  <w:num w:numId="14" w16cid:durableId="1153790887">
    <w:abstractNumId w:val="15"/>
  </w:num>
  <w:num w:numId="15" w16cid:durableId="728771408">
    <w:abstractNumId w:val="18"/>
  </w:num>
  <w:num w:numId="16" w16cid:durableId="1976639902">
    <w:abstractNumId w:val="0"/>
  </w:num>
  <w:num w:numId="17" w16cid:durableId="572588142">
    <w:abstractNumId w:val="22"/>
  </w:num>
  <w:num w:numId="18" w16cid:durableId="1879586819">
    <w:abstractNumId w:val="22"/>
    <w:lvlOverride w:ilvl="0">
      <w:lvl w:ilvl="0">
        <w:start w:val="1"/>
        <w:numFmt w:val="decimal"/>
        <w:pStyle w:val="Titre1"/>
        <w:lvlText w:val="%1"/>
        <w:lvlJc w:val="left"/>
        <w:pPr>
          <w:ind w:left="432" w:hanging="432"/>
        </w:pPr>
        <w:rPr>
          <w:rFonts w:hint="default"/>
        </w:rPr>
      </w:lvl>
    </w:lvlOverride>
    <w:lvlOverride w:ilvl="1">
      <w:lvl w:ilvl="1">
        <w:start w:val="1"/>
        <w:numFmt w:val="decimal"/>
        <w:pStyle w:val="Titre2"/>
        <w:lvlText w:val="%1.%2"/>
        <w:lvlJc w:val="left"/>
        <w:pPr>
          <w:ind w:left="576" w:hanging="576"/>
        </w:pPr>
        <w:rPr>
          <w:rFonts w:hint="default"/>
        </w:rPr>
      </w:lvl>
    </w:lvlOverride>
    <w:lvlOverride w:ilvl="2">
      <w:lvl w:ilvl="2">
        <w:start w:val="1"/>
        <w:numFmt w:val="decimal"/>
        <w:pStyle w:val="Titre3"/>
        <w:lvlText w:val="%1.%2.%3"/>
        <w:lvlJc w:val="left"/>
        <w:pPr>
          <w:ind w:left="720" w:hanging="720"/>
        </w:pPr>
        <w:rPr>
          <w:rFonts w:hint="default"/>
        </w:rPr>
      </w:lvl>
    </w:lvlOverride>
    <w:lvlOverride w:ilvl="3">
      <w:lvl w:ilvl="3">
        <w:start w:val="1"/>
        <w:numFmt w:val="decimal"/>
        <w:pStyle w:val="Titre4"/>
        <w:lvlText w:val="%1.%2.%3.%4"/>
        <w:lvlJc w:val="left"/>
        <w:pPr>
          <w:ind w:left="680" w:hanging="680"/>
        </w:pPr>
        <w:rPr>
          <w:rFonts w:hint="default"/>
        </w:rPr>
      </w:lvl>
    </w:lvlOverride>
    <w:lvlOverride w:ilvl="4">
      <w:lvl w:ilvl="4">
        <w:start w:val="1"/>
        <w:numFmt w:val="decimal"/>
        <w:pStyle w:val="Titre5"/>
        <w:lvlText w:val="%1.%2.%3.%4.%5"/>
        <w:lvlJc w:val="left"/>
        <w:pPr>
          <w:ind w:left="1008" w:hanging="1008"/>
        </w:pPr>
        <w:rPr>
          <w:rFonts w:hint="default"/>
        </w:rPr>
      </w:lvl>
    </w:lvlOverride>
    <w:lvlOverride w:ilvl="5">
      <w:lvl w:ilvl="5">
        <w:start w:val="1"/>
        <w:numFmt w:val="decimal"/>
        <w:pStyle w:val="Titre6"/>
        <w:lvlText w:val="%1.%2.%3.%4.%5.%6"/>
        <w:lvlJc w:val="left"/>
        <w:pPr>
          <w:ind w:left="1152" w:hanging="1152"/>
        </w:pPr>
        <w:rPr>
          <w:rFonts w:hint="default"/>
        </w:rPr>
      </w:lvl>
    </w:lvlOverride>
    <w:lvlOverride w:ilvl="6">
      <w:lvl w:ilvl="6">
        <w:start w:val="1"/>
        <w:numFmt w:val="decimal"/>
        <w:pStyle w:val="Titre7"/>
        <w:lvlText w:val="%1.%2.%3.%4.%5.%6.%7"/>
        <w:lvlJc w:val="left"/>
        <w:pPr>
          <w:ind w:left="1296" w:hanging="1296"/>
        </w:pPr>
        <w:rPr>
          <w:rFonts w:hint="default"/>
        </w:rPr>
      </w:lvl>
    </w:lvlOverride>
    <w:lvlOverride w:ilvl="7">
      <w:lvl w:ilvl="7">
        <w:start w:val="1"/>
        <w:numFmt w:val="decimal"/>
        <w:pStyle w:val="Titre8"/>
        <w:lvlText w:val="%1.%2.%3.%4.%5.%6.%7.%8"/>
        <w:lvlJc w:val="left"/>
        <w:pPr>
          <w:ind w:left="1440" w:hanging="1440"/>
        </w:pPr>
        <w:rPr>
          <w:rFonts w:hint="default"/>
        </w:rPr>
      </w:lvl>
    </w:lvlOverride>
    <w:lvlOverride w:ilvl="8">
      <w:lvl w:ilvl="8">
        <w:start w:val="1"/>
        <w:numFmt w:val="decimal"/>
        <w:pStyle w:val="Titre9"/>
        <w:lvlText w:val="%1.%2.%3.%4.%5.%6.%7.%8.%9"/>
        <w:lvlJc w:val="left"/>
        <w:pPr>
          <w:ind w:left="1584" w:hanging="1584"/>
        </w:pPr>
        <w:rPr>
          <w:rFonts w:hint="default"/>
        </w:rPr>
      </w:lvl>
    </w:lvlOverride>
  </w:num>
  <w:num w:numId="19" w16cid:durableId="1659311279">
    <w:abstractNumId w:val="7"/>
  </w:num>
  <w:num w:numId="20" w16cid:durableId="1084372380">
    <w:abstractNumId w:val="14"/>
  </w:num>
  <w:num w:numId="21" w16cid:durableId="132336328">
    <w:abstractNumId w:val="23"/>
  </w:num>
  <w:num w:numId="22" w16cid:durableId="707380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37044185">
    <w:abstractNumId w:val="20"/>
  </w:num>
  <w:num w:numId="24" w16cid:durableId="1010565393">
    <w:abstractNumId w:val="25"/>
  </w:num>
  <w:num w:numId="25" w16cid:durableId="1115516461">
    <w:abstractNumId w:val="8"/>
  </w:num>
  <w:num w:numId="26" w16cid:durableId="1138305468">
    <w:abstractNumId w:val="13"/>
  </w:num>
  <w:num w:numId="27" w16cid:durableId="1792045265">
    <w:abstractNumId w:val="19"/>
  </w:num>
  <w:num w:numId="28" w16cid:durableId="1707310">
    <w:abstractNumId w:val="12"/>
  </w:num>
  <w:num w:numId="29" w16cid:durableId="16936497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1EB"/>
    <w:rsid w:val="000210DE"/>
    <w:rsid w:val="0005534A"/>
    <w:rsid w:val="00060CA1"/>
    <w:rsid w:val="00071507"/>
    <w:rsid w:val="000976AF"/>
    <w:rsid w:val="000E5CC1"/>
    <w:rsid w:val="000F7F62"/>
    <w:rsid w:val="00106EAE"/>
    <w:rsid w:val="001149D2"/>
    <w:rsid w:val="00156BA9"/>
    <w:rsid w:val="00170366"/>
    <w:rsid w:val="00180D32"/>
    <w:rsid w:val="00191758"/>
    <w:rsid w:val="00194553"/>
    <w:rsid w:val="001D1088"/>
    <w:rsid w:val="001E544A"/>
    <w:rsid w:val="00203DDE"/>
    <w:rsid w:val="00213675"/>
    <w:rsid w:val="002259EE"/>
    <w:rsid w:val="00256F44"/>
    <w:rsid w:val="002641EB"/>
    <w:rsid w:val="00287478"/>
    <w:rsid w:val="0029605A"/>
    <w:rsid w:val="002A27DF"/>
    <w:rsid w:val="002B467D"/>
    <w:rsid w:val="002E7766"/>
    <w:rsid w:val="00351B21"/>
    <w:rsid w:val="00375A78"/>
    <w:rsid w:val="00377142"/>
    <w:rsid w:val="003D4F97"/>
    <w:rsid w:val="00400861"/>
    <w:rsid w:val="00405B61"/>
    <w:rsid w:val="0040684A"/>
    <w:rsid w:val="00420E28"/>
    <w:rsid w:val="00420F57"/>
    <w:rsid w:val="00425687"/>
    <w:rsid w:val="00437505"/>
    <w:rsid w:val="00460C63"/>
    <w:rsid w:val="00473483"/>
    <w:rsid w:val="00495853"/>
    <w:rsid w:val="004A487F"/>
    <w:rsid w:val="004B558A"/>
    <w:rsid w:val="004C5569"/>
    <w:rsid w:val="004C6864"/>
    <w:rsid w:val="004E74B4"/>
    <w:rsid w:val="004F505A"/>
    <w:rsid w:val="00572350"/>
    <w:rsid w:val="0057705E"/>
    <w:rsid w:val="005851BE"/>
    <w:rsid w:val="00595194"/>
    <w:rsid w:val="005A5E71"/>
    <w:rsid w:val="005D06CF"/>
    <w:rsid w:val="005E2EF6"/>
    <w:rsid w:val="00607F7C"/>
    <w:rsid w:val="00633A4F"/>
    <w:rsid w:val="00662261"/>
    <w:rsid w:val="00672C6E"/>
    <w:rsid w:val="006731F2"/>
    <w:rsid w:val="00687A4C"/>
    <w:rsid w:val="006B5CC7"/>
    <w:rsid w:val="006B69B1"/>
    <w:rsid w:val="006D02C9"/>
    <w:rsid w:val="006D1010"/>
    <w:rsid w:val="006E3564"/>
    <w:rsid w:val="006F4D85"/>
    <w:rsid w:val="006F57E1"/>
    <w:rsid w:val="00710CED"/>
    <w:rsid w:val="00730FF8"/>
    <w:rsid w:val="00736060"/>
    <w:rsid w:val="0073767C"/>
    <w:rsid w:val="00747E50"/>
    <w:rsid w:val="007531B9"/>
    <w:rsid w:val="00757602"/>
    <w:rsid w:val="00777EEC"/>
    <w:rsid w:val="00787B51"/>
    <w:rsid w:val="00796720"/>
    <w:rsid w:val="007C2CBA"/>
    <w:rsid w:val="007D27D0"/>
    <w:rsid w:val="007D3D38"/>
    <w:rsid w:val="007E3C24"/>
    <w:rsid w:val="007F05CD"/>
    <w:rsid w:val="00846B2E"/>
    <w:rsid w:val="00856097"/>
    <w:rsid w:val="00872A31"/>
    <w:rsid w:val="00884CF6"/>
    <w:rsid w:val="00890A63"/>
    <w:rsid w:val="008C043B"/>
    <w:rsid w:val="008E73D6"/>
    <w:rsid w:val="00923475"/>
    <w:rsid w:val="0093668C"/>
    <w:rsid w:val="00952F27"/>
    <w:rsid w:val="00976795"/>
    <w:rsid w:val="00985142"/>
    <w:rsid w:val="00986379"/>
    <w:rsid w:val="009D65FB"/>
    <w:rsid w:val="009E55BD"/>
    <w:rsid w:val="009E67A7"/>
    <w:rsid w:val="00A12815"/>
    <w:rsid w:val="00A27BA7"/>
    <w:rsid w:val="00A54AE0"/>
    <w:rsid w:val="00A5737E"/>
    <w:rsid w:val="00A723BF"/>
    <w:rsid w:val="00A76598"/>
    <w:rsid w:val="00AA0020"/>
    <w:rsid w:val="00AC0F7D"/>
    <w:rsid w:val="00AC1D9F"/>
    <w:rsid w:val="00AC5B16"/>
    <w:rsid w:val="00AD0C43"/>
    <w:rsid w:val="00B22B80"/>
    <w:rsid w:val="00B253C0"/>
    <w:rsid w:val="00B33577"/>
    <w:rsid w:val="00B534BF"/>
    <w:rsid w:val="00B62636"/>
    <w:rsid w:val="00B87F15"/>
    <w:rsid w:val="00BB2D29"/>
    <w:rsid w:val="00BE2EDC"/>
    <w:rsid w:val="00BF091D"/>
    <w:rsid w:val="00C00E02"/>
    <w:rsid w:val="00C26422"/>
    <w:rsid w:val="00C46B98"/>
    <w:rsid w:val="00C50216"/>
    <w:rsid w:val="00C536C2"/>
    <w:rsid w:val="00C55850"/>
    <w:rsid w:val="00C755E8"/>
    <w:rsid w:val="00C86E2E"/>
    <w:rsid w:val="00CA50DE"/>
    <w:rsid w:val="00CC7BF8"/>
    <w:rsid w:val="00CE2B5E"/>
    <w:rsid w:val="00D3108D"/>
    <w:rsid w:val="00D36B2A"/>
    <w:rsid w:val="00D40A08"/>
    <w:rsid w:val="00D456E5"/>
    <w:rsid w:val="00D778D9"/>
    <w:rsid w:val="00DB159F"/>
    <w:rsid w:val="00DD0651"/>
    <w:rsid w:val="00DD4BDF"/>
    <w:rsid w:val="00DF7D0C"/>
    <w:rsid w:val="00E24705"/>
    <w:rsid w:val="00E41F2C"/>
    <w:rsid w:val="00E64A70"/>
    <w:rsid w:val="00E93446"/>
    <w:rsid w:val="00EC489F"/>
    <w:rsid w:val="00EC7105"/>
    <w:rsid w:val="00ED076C"/>
    <w:rsid w:val="00ED0D02"/>
    <w:rsid w:val="00EF37AE"/>
    <w:rsid w:val="00F11551"/>
    <w:rsid w:val="00F140C5"/>
    <w:rsid w:val="00F2238D"/>
    <w:rsid w:val="00F369AA"/>
    <w:rsid w:val="00F5662D"/>
    <w:rsid w:val="00F56BE1"/>
    <w:rsid w:val="00F73D6D"/>
    <w:rsid w:val="00F775A9"/>
    <w:rsid w:val="00FD1AB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CC45F"/>
  <w15:chartTrackingRefBased/>
  <w15:docId w15:val="{9C87B355-53F6-471F-9969-F68FB7FC2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qFormat="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1EB"/>
    <w:pPr>
      <w:spacing w:after="160" w:line="259" w:lineRule="auto"/>
    </w:pPr>
  </w:style>
  <w:style w:type="paragraph" w:styleId="Titre1">
    <w:name w:val="heading 1"/>
    <w:basedOn w:val="Normal"/>
    <w:next w:val="Normal"/>
    <w:link w:val="Titre1Car"/>
    <w:uiPriority w:val="9"/>
    <w:qFormat/>
    <w:rsid w:val="000E5CC1"/>
    <w:pPr>
      <w:keepNext/>
      <w:keepLines/>
      <w:numPr>
        <w:numId w:val="17"/>
      </w:numPr>
      <w:spacing w:before="480" w:after="120"/>
      <w:ind w:left="340" w:hanging="340"/>
      <w:outlineLvl w:val="0"/>
    </w:pPr>
    <w:rPr>
      <w:rFonts w:eastAsiaTheme="majorEastAsia" w:cstheme="majorBidi"/>
      <w:b/>
      <w:bCs/>
      <w:sz w:val="28"/>
      <w:szCs w:val="28"/>
    </w:rPr>
  </w:style>
  <w:style w:type="paragraph" w:styleId="Titre2">
    <w:name w:val="heading 2"/>
    <w:basedOn w:val="Titre1"/>
    <w:next w:val="Normal"/>
    <w:link w:val="Titre2Car"/>
    <w:uiPriority w:val="9"/>
    <w:unhideWhenUsed/>
    <w:qFormat/>
    <w:rsid w:val="000E5CC1"/>
    <w:pPr>
      <w:numPr>
        <w:ilvl w:val="1"/>
      </w:numPr>
      <w:spacing w:before="280"/>
      <w:ind w:left="510" w:hanging="510"/>
      <w:contextualSpacing/>
      <w:outlineLvl w:val="1"/>
    </w:pPr>
    <w:rPr>
      <w:bCs w:val="0"/>
      <w:sz w:val="22"/>
      <w:szCs w:val="26"/>
    </w:rPr>
  </w:style>
  <w:style w:type="paragraph" w:styleId="Titre3">
    <w:name w:val="heading 3"/>
    <w:basedOn w:val="Normal"/>
    <w:next w:val="Normal"/>
    <w:link w:val="Titre3Car"/>
    <w:uiPriority w:val="9"/>
    <w:qFormat/>
    <w:rsid w:val="000E5CC1"/>
    <w:pPr>
      <w:keepNext/>
      <w:keepLines/>
      <w:numPr>
        <w:ilvl w:val="2"/>
        <w:numId w:val="17"/>
      </w:numPr>
      <w:spacing w:before="280" w:after="120"/>
      <w:ind w:left="624" w:hanging="624"/>
      <w:contextualSpacing/>
      <w:outlineLvl w:val="2"/>
    </w:pPr>
    <w:rPr>
      <w:rFonts w:eastAsiaTheme="majorEastAsia" w:cstheme="majorBidi"/>
      <w:b/>
      <w:bCs/>
    </w:rPr>
  </w:style>
  <w:style w:type="paragraph" w:styleId="Titre4">
    <w:name w:val="heading 4"/>
    <w:basedOn w:val="Normal"/>
    <w:next w:val="Normal"/>
    <w:link w:val="Titre4Car"/>
    <w:uiPriority w:val="9"/>
    <w:unhideWhenUsed/>
    <w:qFormat/>
    <w:rsid w:val="00633A4F"/>
    <w:pPr>
      <w:keepNext/>
      <w:keepLines/>
      <w:numPr>
        <w:ilvl w:val="3"/>
        <w:numId w:val="17"/>
      </w:numPr>
      <w:ind w:left="737" w:hanging="737"/>
      <w:outlineLvl w:val="3"/>
    </w:pPr>
    <w:rPr>
      <w:rFonts w:eastAsiaTheme="majorEastAsia" w:cstheme="majorBidi"/>
      <w:b/>
      <w:bCs/>
      <w:iCs/>
    </w:rPr>
  </w:style>
  <w:style w:type="paragraph" w:styleId="Titre5">
    <w:name w:val="heading 5"/>
    <w:basedOn w:val="Normal"/>
    <w:next w:val="Normal"/>
    <w:link w:val="Titre5Car"/>
    <w:uiPriority w:val="9"/>
    <w:unhideWhenUsed/>
    <w:qFormat/>
    <w:rsid w:val="00405B61"/>
    <w:pPr>
      <w:keepNext/>
      <w:keepLines/>
      <w:numPr>
        <w:ilvl w:val="4"/>
        <w:numId w:val="17"/>
      </w:numPr>
      <w:spacing w:before="200"/>
      <w:outlineLvl w:val="4"/>
    </w:pPr>
    <w:rPr>
      <w:rFonts w:eastAsiaTheme="majorEastAsia" w:cstheme="majorBidi"/>
      <w:b/>
      <w:color w:val="000000" w:themeColor="text1"/>
    </w:rPr>
  </w:style>
  <w:style w:type="paragraph" w:styleId="Titre6">
    <w:name w:val="heading 6"/>
    <w:basedOn w:val="Normal"/>
    <w:next w:val="Normal"/>
    <w:link w:val="Titre6Car"/>
    <w:uiPriority w:val="9"/>
    <w:semiHidden/>
    <w:unhideWhenUsed/>
    <w:qFormat/>
    <w:rsid w:val="00405B61"/>
    <w:pPr>
      <w:keepNext/>
      <w:keepLines/>
      <w:numPr>
        <w:ilvl w:val="5"/>
        <w:numId w:val="17"/>
      </w:numPr>
      <w:spacing w:before="200"/>
      <w:outlineLvl w:val="5"/>
    </w:pPr>
    <w:rPr>
      <w:rFonts w:eastAsiaTheme="majorEastAsia" w:cstheme="majorBidi"/>
      <w:i/>
      <w:iCs/>
      <w:color w:val="000000" w:themeColor="text1"/>
    </w:rPr>
  </w:style>
  <w:style w:type="paragraph" w:styleId="Titre7">
    <w:name w:val="heading 7"/>
    <w:basedOn w:val="Normal"/>
    <w:next w:val="Normal"/>
    <w:link w:val="Titre7Car"/>
    <w:uiPriority w:val="9"/>
    <w:semiHidden/>
    <w:unhideWhenUsed/>
    <w:qFormat/>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84CF6"/>
    <w:rPr>
      <w:color w:val="808080"/>
    </w:rPr>
  </w:style>
  <w:style w:type="paragraph" w:styleId="Textedebulles">
    <w:name w:val="Balloon Text"/>
    <w:basedOn w:val="Normal"/>
    <w:link w:val="TextedebullesCar"/>
    <w:uiPriority w:val="99"/>
    <w:semiHidden/>
    <w:unhideWhenUsed/>
    <w:rsid w:val="00884CF6"/>
    <w:rPr>
      <w:rFonts w:ascii="Tahoma" w:hAnsi="Tahoma" w:cs="Tahoma"/>
      <w:sz w:val="16"/>
      <w:szCs w:val="16"/>
    </w:rPr>
  </w:style>
  <w:style w:type="character" w:customStyle="1" w:styleId="TextedebullesCar">
    <w:name w:val="Texte de bulles Car"/>
    <w:basedOn w:val="Policepardfaut"/>
    <w:link w:val="Textedebulles"/>
    <w:uiPriority w:val="99"/>
    <w:semiHidden/>
    <w:rsid w:val="00884CF6"/>
    <w:rPr>
      <w:rFonts w:ascii="Tahoma" w:hAnsi="Tahoma" w:cs="Tahoma"/>
      <w:sz w:val="16"/>
      <w:szCs w:val="16"/>
    </w:rPr>
  </w:style>
  <w:style w:type="paragraph" w:styleId="En-tte">
    <w:name w:val="header"/>
    <w:basedOn w:val="Normal"/>
    <w:link w:val="En-tteCar"/>
    <w:uiPriority w:val="99"/>
    <w:unhideWhenUsed/>
    <w:rsid w:val="00A76598"/>
    <w:pPr>
      <w:tabs>
        <w:tab w:val="center" w:pos="4536"/>
        <w:tab w:val="right" w:pos="9072"/>
      </w:tabs>
    </w:pPr>
  </w:style>
  <w:style w:type="character" w:customStyle="1" w:styleId="En-tteCar">
    <w:name w:val="En-tête Car"/>
    <w:basedOn w:val="Policepardfaut"/>
    <w:link w:val="En-tte"/>
    <w:uiPriority w:val="99"/>
    <w:rsid w:val="00A76598"/>
    <w:rPr>
      <w:rFonts w:ascii="Arial" w:hAnsi="Arial"/>
    </w:rPr>
  </w:style>
  <w:style w:type="paragraph" w:styleId="Pieddepage">
    <w:name w:val="footer"/>
    <w:basedOn w:val="Normal"/>
    <w:link w:val="PieddepageCar"/>
    <w:uiPriority w:val="99"/>
    <w:unhideWhenUsed/>
    <w:rsid w:val="00CC7BF8"/>
    <w:pPr>
      <w:tabs>
        <w:tab w:val="center" w:pos="4536"/>
        <w:tab w:val="right" w:pos="9072"/>
      </w:tabs>
    </w:pPr>
    <w:rPr>
      <w:sz w:val="16"/>
    </w:rPr>
  </w:style>
  <w:style w:type="character" w:customStyle="1" w:styleId="PieddepageCar">
    <w:name w:val="Pied de page Car"/>
    <w:basedOn w:val="Policepardfaut"/>
    <w:link w:val="Pieddepage"/>
    <w:uiPriority w:val="99"/>
    <w:rsid w:val="00CC7BF8"/>
    <w:rPr>
      <w:rFonts w:ascii="Arial" w:hAnsi="Arial"/>
      <w:sz w:val="16"/>
    </w:rPr>
  </w:style>
  <w:style w:type="table" w:styleId="Grilledutableau">
    <w:name w:val="Table Grid"/>
    <w:basedOn w:val="TableauNormal"/>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Salutations">
    <w:name w:val="Salutation"/>
    <w:basedOn w:val="Normal"/>
    <w:next w:val="Normal"/>
    <w:link w:val="SalutationsCar"/>
    <w:uiPriority w:val="99"/>
    <w:qFormat/>
    <w:rsid w:val="007C2CBA"/>
    <w:pPr>
      <w:spacing w:before="260" w:after="260"/>
    </w:pPr>
  </w:style>
  <w:style w:type="character" w:customStyle="1" w:styleId="SalutationsCar">
    <w:name w:val="Salutations Car"/>
    <w:basedOn w:val="Policepardfaut"/>
    <w:link w:val="Salutations"/>
    <w:uiPriority w:val="99"/>
    <w:rsid w:val="007C2CBA"/>
    <w:rPr>
      <w:rFonts w:ascii="Arial" w:hAnsi="Arial"/>
    </w:rPr>
  </w:style>
  <w:style w:type="paragraph" w:styleId="Signature">
    <w:name w:val="Signature"/>
    <w:basedOn w:val="Normal"/>
    <w:link w:val="SignatureCar"/>
    <w:uiPriority w:val="99"/>
    <w:qFormat/>
    <w:rsid w:val="007C2CBA"/>
    <w:pPr>
      <w:spacing w:before="780"/>
    </w:pPr>
  </w:style>
  <w:style w:type="character" w:customStyle="1" w:styleId="SignatureCar">
    <w:name w:val="Signature Car"/>
    <w:basedOn w:val="Policepardfaut"/>
    <w:link w:val="Signature"/>
    <w:uiPriority w:val="99"/>
    <w:rsid w:val="007C2CBA"/>
    <w:rPr>
      <w:rFonts w:ascii="Arial" w:hAnsi="Arial"/>
    </w:rPr>
  </w:style>
  <w:style w:type="paragraph" w:styleId="Date">
    <w:name w:val="Date"/>
    <w:basedOn w:val="Normal"/>
    <w:next w:val="Normal"/>
    <w:link w:val="DateCar"/>
    <w:uiPriority w:val="99"/>
    <w:qFormat/>
    <w:rsid w:val="0005534A"/>
    <w:pPr>
      <w:spacing w:before="1340" w:after="520"/>
    </w:pPr>
  </w:style>
  <w:style w:type="character" w:customStyle="1" w:styleId="DateCar">
    <w:name w:val="Date Car"/>
    <w:basedOn w:val="Policepardfaut"/>
    <w:link w:val="Date"/>
    <w:uiPriority w:val="99"/>
    <w:rsid w:val="0005534A"/>
    <w:rPr>
      <w:rFonts w:ascii="Arial" w:hAnsi="Arial"/>
    </w:rPr>
  </w:style>
  <w:style w:type="paragraph" w:styleId="Formuledepolitesse">
    <w:name w:val="Closing"/>
    <w:basedOn w:val="Normal"/>
    <w:link w:val="FormuledepolitesseCar"/>
    <w:uiPriority w:val="99"/>
    <w:qFormat/>
    <w:rsid w:val="000F7F62"/>
    <w:pPr>
      <w:spacing w:before="520"/>
    </w:pPr>
  </w:style>
  <w:style w:type="character" w:customStyle="1" w:styleId="FormuledepolitesseCar">
    <w:name w:val="Formule de politesse Car"/>
    <w:basedOn w:val="Policepardfaut"/>
    <w:link w:val="Formuledepolitesse"/>
    <w:uiPriority w:val="99"/>
    <w:rsid w:val="000F7F62"/>
    <w:rPr>
      <w:rFonts w:ascii="Arial" w:hAnsi="Arial"/>
    </w:rPr>
  </w:style>
  <w:style w:type="paragraph" w:styleId="Titre">
    <w:name w:val="Title"/>
    <w:basedOn w:val="Normal"/>
    <w:next w:val="Normal"/>
    <w:link w:val="TitreCar"/>
    <w:uiPriority w:val="10"/>
    <w:qFormat/>
    <w:rsid w:val="00AC5B16"/>
    <w:pPr>
      <w:spacing w:after="260" w:line="320" w:lineRule="atLeast"/>
      <w:contextualSpacing/>
    </w:pPr>
    <w:rPr>
      <w:rFonts w:eastAsiaTheme="majorEastAsia" w:cstheme="majorBidi"/>
      <w:b/>
      <w:spacing w:val="5"/>
      <w:kern w:val="28"/>
      <w:sz w:val="28"/>
      <w:szCs w:val="52"/>
    </w:rPr>
  </w:style>
  <w:style w:type="character" w:customStyle="1" w:styleId="TitreCar">
    <w:name w:val="Titre Car"/>
    <w:basedOn w:val="Policepardfaut"/>
    <w:link w:val="Titre"/>
    <w:uiPriority w:val="10"/>
    <w:rsid w:val="00AC5B16"/>
    <w:rPr>
      <w:rFonts w:ascii="Arial" w:eastAsiaTheme="majorEastAsia" w:hAnsi="Arial" w:cstheme="majorBidi"/>
      <w:b/>
      <w:spacing w:val="5"/>
      <w:kern w:val="28"/>
      <w:sz w:val="28"/>
      <w:szCs w:val="52"/>
    </w:rPr>
  </w:style>
  <w:style w:type="paragraph" w:styleId="Paragraphedeliste">
    <w:name w:val="List Paragraph"/>
    <w:basedOn w:val="Normal"/>
    <w:uiPriority w:val="34"/>
    <w:rsid w:val="00572350"/>
    <w:pPr>
      <w:numPr>
        <w:numId w:val="7"/>
      </w:numPr>
      <w:ind w:left="567" w:hanging="567"/>
      <w:contextualSpacing/>
    </w:pPr>
  </w:style>
  <w:style w:type="paragraph" w:styleId="Notedebasdepage">
    <w:name w:val="footnote text"/>
    <w:basedOn w:val="Normal"/>
    <w:link w:val="NotedebasdepageCar"/>
    <w:uiPriority w:val="99"/>
    <w:semiHidden/>
    <w:unhideWhenUsed/>
    <w:rsid w:val="00952F27"/>
    <w:rPr>
      <w:sz w:val="16"/>
      <w:szCs w:val="20"/>
    </w:rPr>
  </w:style>
  <w:style w:type="character" w:customStyle="1" w:styleId="NotedebasdepageCar">
    <w:name w:val="Note de bas de page Car"/>
    <w:basedOn w:val="Policepardfaut"/>
    <w:link w:val="Notedebasdepage"/>
    <w:uiPriority w:val="99"/>
    <w:semiHidden/>
    <w:rsid w:val="00952F27"/>
    <w:rPr>
      <w:rFonts w:ascii="Arial" w:hAnsi="Arial"/>
      <w:sz w:val="16"/>
      <w:szCs w:val="20"/>
    </w:rPr>
  </w:style>
  <w:style w:type="character" w:styleId="Appelnotedebasdep">
    <w:name w:val="footnote reference"/>
    <w:basedOn w:val="Policepardfaut"/>
    <w:uiPriority w:val="99"/>
    <w:semiHidden/>
    <w:unhideWhenUsed/>
    <w:rsid w:val="00757602"/>
    <w:rPr>
      <w:sz w:val="22"/>
      <w:vertAlign w:val="superscript"/>
    </w:rPr>
  </w:style>
  <w:style w:type="paragraph" w:styleId="Listepuces">
    <w:name w:val="List Bullet"/>
    <w:basedOn w:val="Normal"/>
    <w:uiPriority w:val="99"/>
    <w:qFormat/>
    <w:rsid w:val="00DF7D0C"/>
    <w:pPr>
      <w:contextualSpacing/>
    </w:pPr>
  </w:style>
  <w:style w:type="paragraph" w:styleId="Listepuces2">
    <w:name w:val="List Bullet 2"/>
    <w:basedOn w:val="Normal"/>
    <w:uiPriority w:val="99"/>
    <w:qFormat/>
    <w:rsid w:val="00DF7D0C"/>
    <w:pPr>
      <w:tabs>
        <w:tab w:val="left" w:pos="1134"/>
      </w:tabs>
      <w:contextualSpacing/>
    </w:pPr>
  </w:style>
  <w:style w:type="paragraph" w:styleId="Listepuces3">
    <w:name w:val="List Bullet 3"/>
    <w:basedOn w:val="Normal"/>
    <w:uiPriority w:val="99"/>
    <w:qFormat/>
    <w:rsid w:val="00DF7D0C"/>
    <w:pPr>
      <w:contextualSpacing/>
    </w:pPr>
  </w:style>
  <w:style w:type="character" w:styleId="Lienhypertexte">
    <w:name w:val="Hyperlink"/>
    <w:basedOn w:val="Policepardfaut"/>
    <w:uiPriority w:val="99"/>
    <w:unhideWhenUsed/>
    <w:rsid w:val="00405B61"/>
    <w:rPr>
      <w:color w:val="000000" w:themeColor="text1"/>
      <w:u w:val="none"/>
    </w:rPr>
  </w:style>
  <w:style w:type="paragraph" w:styleId="Sous-titre">
    <w:name w:val="Subtitle"/>
    <w:basedOn w:val="Titre"/>
    <w:next w:val="Normal"/>
    <w:link w:val="Sous-titreCar"/>
    <w:uiPriority w:val="11"/>
    <w:qFormat/>
    <w:rsid w:val="00E93446"/>
    <w:pPr>
      <w:numPr>
        <w:ilvl w:val="1"/>
      </w:numPr>
      <w:spacing w:before="260" w:after="120"/>
    </w:pPr>
    <w:rPr>
      <w:iCs/>
      <w:spacing w:val="15"/>
      <w:sz w:val="22"/>
      <w:szCs w:val="24"/>
    </w:rPr>
  </w:style>
  <w:style w:type="character" w:customStyle="1" w:styleId="Sous-titreCar">
    <w:name w:val="Sous-titre Car"/>
    <w:basedOn w:val="Policepardfaut"/>
    <w:link w:val="Sous-titre"/>
    <w:uiPriority w:val="11"/>
    <w:rsid w:val="00E93446"/>
    <w:rPr>
      <w:rFonts w:ascii="Arial" w:eastAsiaTheme="majorEastAsia" w:hAnsi="Arial" w:cstheme="majorBidi"/>
      <w:b/>
      <w:iCs/>
      <w:spacing w:val="15"/>
      <w:kern w:val="28"/>
      <w:szCs w:val="24"/>
    </w:rPr>
  </w:style>
  <w:style w:type="paragraph" w:customStyle="1" w:styleId="Verfasser">
    <w:name w:val="Verfasser"/>
    <w:basedOn w:val="Normal"/>
    <w:next w:val="Normal"/>
    <w:rsid w:val="00AC0F7D"/>
    <w:pPr>
      <w:spacing w:before="600"/>
      <w:contextualSpacing/>
    </w:pPr>
  </w:style>
  <w:style w:type="paragraph" w:customStyle="1" w:styleId="Copyright">
    <w:name w:val="Copyright"/>
    <w:basedOn w:val="Normal"/>
    <w:rsid w:val="009E67A7"/>
    <w:pPr>
      <w:keepNext/>
    </w:pPr>
    <w:rPr>
      <w:rFonts w:eastAsia="Times New Roman" w:cs="Times New Roman"/>
      <w:sz w:val="16"/>
      <w:szCs w:val="24"/>
      <w:lang w:eastAsia="de-CH"/>
    </w:rPr>
  </w:style>
  <w:style w:type="character" w:customStyle="1" w:styleId="Tabelle-Text">
    <w:name w:val="Tabelle - Text"/>
    <w:basedOn w:val="Policepardfaut"/>
    <w:rsid w:val="009E67A7"/>
    <w:rPr>
      <w:rFonts w:ascii="Arial" w:hAnsi="Arial" w:cs="Times New Roman"/>
      <w:color w:val="auto"/>
      <w:sz w:val="22"/>
    </w:rPr>
  </w:style>
  <w:style w:type="character" w:customStyle="1" w:styleId="Titre1Car">
    <w:name w:val="Titre 1 Car"/>
    <w:basedOn w:val="Policepardfaut"/>
    <w:link w:val="Titre1"/>
    <w:uiPriority w:val="9"/>
    <w:rsid w:val="000E5CC1"/>
    <w:rPr>
      <w:rFonts w:ascii="Arial" w:eastAsiaTheme="majorEastAsia" w:hAnsi="Arial" w:cstheme="majorBidi"/>
      <w:b/>
      <w:bCs/>
      <w:sz w:val="28"/>
      <w:szCs w:val="28"/>
    </w:rPr>
  </w:style>
  <w:style w:type="character" w:customStyle="1" w:styleId="Titre2Car">
    <w:name w:val="Titre 2 Car"/>
    <w:basedOn w:val="Policepardfaut"/>
    <w:link w:val="Titre2"/>
    <w:uiPriority w:val="9"/>
    <w:rsid w:val="000E5CC1"/>
    <w:rPr>
      <w:rFonts w:ascii="Arial" w:eastAsiaTheme="majorEastAsia" w:hAnsi="Arial" w:cstheme="majorBidi"/>
      <w:b/>
      <w:szCs w:val="26"/>
    </w:rPr>
  </w:style>
  <w:style w:type="character" w:customStyle="1" w:styleId="Titre3Car">
    <w:name w:val="Titre 3 Car"/>
    <w:basedOn w:val="Policepardfaut"/>
    <w:link w:val="Titre3"/>
    <w:uiPriority w:val="9"/>
    <w:rsid w:val="000E5CC1"/>
    <w:rPr>
      <w:rFonts w:ascii="Arial" w:eastAsiaTheme="majorEastAsia" w:hAnsi="Arial" w:cstheme="majorBidi"/>
      <w:b/>
      <w:bCs/>
    </w:rPr>
  </w:style>
  <w:style w:type="character" w:customStyle="1" w:styleId="Titre4Car">
    <w:name w:val="Titre 4 Car"/>
    <w:basedOn w:val="Policepardfaut"/>
    <w:link w:val="Titre4"/>
    <w:uiPriority w:val="9"/>
    <w:rsid w:val="00633A4F"/>
    <w:rPr>
      <w:rFonts w:ascii="Arial" w:eastAsiaTheme="majorEastAsia" w:hAnsi="Arial" w:cstheme="majorBidi"/>
      <w:b/>
      <w:bCs/>
      <w:iCs/>
    </w:rPr>
  </w:style>
  <w:style w:type="paragraph" w:styleId="En-ttedetabledesmatires">
    <w:name w:val="TOC Heading"/>
    <w:basedOn w:val="Titre1"/>
    <w:next w:val="Normal"/>
    <w:uiPriority w:val="39"/>
    <w:unhideWhenUsed/>
    <w:qFormat/>
    <w:rsid w:val="00DF7D0C"/>
    <w:pPr>
      <w:spacing w:line="276" w:lineRule="auto"/>
      <w:outlineLvl w:val="9"/>
    </w:pPr>
    <w:rPr>
      <w:lang w:eastAsia="de-CH"/>
    </w:rPr>
  </w:style>
  <w:style w:type="paragraph" w:styleId="TM1">
    <w:name w:val="toc 1"/>
    <w:basedOn w:val="Normal"/>
    <w:next w:val="Normal"/>
    <w:autoRedefine/>
    <w:uiPriority w:val="39"/>
    <w:unhideWhenUsed/>
    <w:rsid w:val="007D3D38"/>
    <w:pPr>
      <w:tabs>
        <w:tab w:val="left" w:pos="1134"/>
        <w:tab w:val="right" w:pos="9356"/>
      </w:tabs>
      <w:spacing w:after="100"/>
      <w:ind w:left="1134" w:hanging="1134"/>
    </w:pPr>
    <w:rPr>
      <w:noProof/>
    </w:rPr>
  </w:style>
  <w:style w:type="paragraph" w:styleId="TM2">
    <w:name w:val="toc 2"/>
    <w:basedOn w:val="Normal"/>
    <w:next w:val="Normal"/>
    <w:autoRedefine/>
    <w:uiPriority w:val="39"/>
    <w:unhideWhenUsed/>
    <w:rsid w:val="007D3D38"/>
    <w:pPr>
      <w:tabs>
        <w:tab w:val="left" w:pos="1134"/>
        <w:tab w:val="right" w:pos="9356"/>
      </w:tabs>
      <w:spacing w:after="100"/>
      <w:ind w:left="1134" w:hanging="1134"/>
    </w:pPr>
  </w:style>
  <w:style w:type="paragraph" w:styleId="TM3">
    <w:name w:val="toc 3"/>
    <w:basedOn w:val="Normal"/>
    <w:next w:val="Normal"/>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5"/>
      </w:numPr>
    </w:pPr>
  </w:style>
  <w:style w:type="character" w:customStyle="1" w:styleId="Titre5Car">
    <w:name w:val="Titre 5 Car"/>
    <w:basedOn w:val="Policepardfaut"/>
    <w:link w:val="Titre5"/>
    <w:uiPriority w:val="9"/>
    <w:rsid w:val="00405B61"/>
    <w:rPr>
      <w:rFonts w:ascii="Arial" w:eastAsiaTheme="majorEastAsia" w:hAnsi="Arial" w:cstheme="majorBidi"/>
      <w:b/>
      <w:color w:val="000000" w:themeColor="text1"/>
    </w:rPr>
  </w:style>
  <w:style w:type="paragraph" w:styleId="Listepuces4">
    <w:name w:val="List Bullet 4"/>
    <w:basedOn w:val="Normal"/>
    <w:uiPriority w:val="99"/>
    <w:semiHidden/>
    <w:unhideWhenUsed/>
    <w:rsid w:val="00DF7D0C"/>
    <w:pPr>
      <w:contextualSpacing/>
    </w:pPr>
  </w:style>
  <w:style w:type="paragraph" w:styleId="Listepuces5">
    <w:name w:val="List Bullet 5"/>
    <w:basedOn w:val="Normal"/>
    <w:uiPriority w:val="99"/>
    <w:semiHidden/>
    <w:unhideWhenUsed/>
    <w:rsid w:val="00DF7D0C"/>
    <w:pPr>
      <w:contextualSpacing/>
    </w:pPr>
  </w:style>
  <w:style w:type="character" w:customStyle="1" w:styleId="Titre6Car">
    <w:name w:val="Titre 6 Car"/>
    <w:basedOn w:val="Policepardfaut"/>
    <w:link w:val="Titre6"/>
    <w:uiPriority w:val="9"/>
    <w:semiHidden/>
    <w:rsid w:val="00405B61"/>
    <w:rPr>
      <w:rFonts w:ascii="Arial" w:eastAsiaTheme="majorEastAsia" w:hAnsi="Arial" w:cstheme="majorBidi"/>
      <w:i/>
      <w:iCs/>
      <w:color w:val="000000" w:themeColor="text1"/>
    </w:rPr>
  </w:style>
  <w:style w:type="character" w:customStyle="1" w:styleId="Titre7Car">
    <w:name w:val="Titre 7 Car"/>
    <w:basedOn w:val="Policepardfaut"/>
    <w:link w:val="Titre7"/>
    <w:uiPriority w:val="9"/>
    <w:semiHidden/>
    <w:rsid w:val="00BE2EDC"/>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BE2EDC"/>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unhideWhenUsed/>
    <w:qFormat/>
    <w:rsid w:val="00F2238D"/>
    <w:pPr>
      <w:spacing w:before="120" w:after="200"/>
    </w:pPr>
    <w:rPr>
      <w:bCs/>
      <w:sz w:val="16"/>
      <w:szCs w:val="18"/>
    </w:rPr>
  </w:style>
  <w:style w:type="paragraph" w:styleId="Tabledesillustrations">
    <w:name w:val="table of figures"/>
    <w:basedOn w:val="Normal"/>
    <w:next w:val="Normal"/>
    <w:uiPriority w:val="99"/>
    <w:unhideWhenUsed/>
    <w:rsid w:val="00595194"/>
    <w:pPr>
      <w:tabs>
        <w:tab w:val="right" w:pos="9356"/>
      </w:tabs>
    </w:pPr>
  </w:style>
  <w:style w:type="character" w:styleId="lev">
    <w:name w:val="Strong"/>
    <w:basedOn w:val="Policepardfaut"/>
    <w:uiPriority w:val="22"/>
    <w:qFormat/>
    <w:rsid w:val="00DD0651"/>
    <w:rPr>
      <w:b/>
      <w:bCs/>
    </w:rPr>
  </w:style>
  <w:style w:type="paragraph" w:styleId="Citation">
    <w:name w:val="Quote"/>
    <w:basedOn w:val="Normal"/>
    <w:next w:val="Normal"/>
    <w:link w:val="CitationCar"/>
    <w:uiPriority w:val="29"/>
    <w:qFormat/>
    <w:rsid w:val="002641EB"/>
    <w:pPr>
      <w:spacing w:before="160"/>
      <w:jc w:val="center"/>
    </w:pPr>
    <w:rPr>
      <w:i/>
      <w:iCs/>
      <w:color w:val="404040" w:themeColor="text1" w:themeTint="BF"/>
    </w:rPr>
  </w:style>
  <w:style w:type="character" w:customStyle="1" w:styleId="CitationCar">
    <w:name w:val="Citation Car"/>
    <w:basedOn w:val="Policepardfaut"/>
    <w:link w:val="Citation"/>
    <w:uiPriority w:val="29"/>
    <w:rsid w:val="002641EB"/>
    <w:rPr>
      <w:rFonts w:ascii="Arial" w:hAnsi="Arial"/>
      <w:i/>
      <w:iCs/>
      <w:color w:val="404040" w:themeColor="text1" w:themeTint="BF"/>
      <w:lang w:val="de-DE"/>
    </w:rPr>
  </w:style>
  <w:style w:type="character" w:styleId="Accentuationintense">
    <w:name w:val="Intense Emphasis"/>
    <w:basedOn w:val="Policepardfaut"/>
    <w:uiPriority w:val="21"/>
    <w:rsid w:val="002641EB"/>
    <w:rPr>
      <w:i/>
      <w:iCs/>
      <w:color w:val="365F91" w:themeColor="accent1" w:themeShade="BF"/>
    </w:rPr>
  </w:style>
  <w:style w:type="paragraph" w:styleId="Citationintense">
    <w:name w:val="Intense Quote"/>
    <w:basedOn w:val="Normal"/>
    <w:next w:val="Normal"/>
    <w:link w:val="CitationintenseCar"/>
    <w:uiPriority w:val="30"/>
    <w:rsid w:val="002641E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2641EB"/>
    <w:rPr>
      <w:rFonts w:ascii="Arial" w:hAnsi="Arial"/>
      <w:i/>
      <w:iCs/>
      <w:color w:val="365F91" w:themeColor="accent1" w:themeShade="BF"/>
      <w:lang w:val="de-DE"/>
    </w:rPr>
  </w:style>
  <w:style w:type="character" w:styleId="Rfrenceintense">
    <w:name w:val="Intense Reference"/>
    <w:basedOn w:val="Policepardfaut"/>
    <w:uiPriority w:val="32"/>
    <w:rsid w:val="002641EB"/>
    <w:rPr>
      <w:b/>
      <w:bCs/>
      <w:smallCaps/>
      <w:color w:val="365F91" w:themeColor="accent1" w:themeShade="BF"/>
      <w:spacing w:val="5"/>
    </w:rPr>
  </w:style>
  <w:style w:type="character" w:customStyle="1" w:styleId="markedcontent">
    <w:name w:val="markedcontent"/>
    <w:basedOn w:val="Policepardfaut"/>
    <w:rsid w:val="002641EB"/>
  </w:style>
  <w:style w:type="table" w:styleId="Tableausimple2">
    <w:name w:val="Plain Table 2"/>
    <w:basedOn w:val="TableauNormal"/>
    <w:uiPriority w:val="42"/>
    <w:rsid w:val="002641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36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6C63BA7-CB4E-40D4-A22C-EB1E0C8C4735}">
  <we:reference id="22ff87a5-132f-4d52-9e97-94d888e4dd91" version="3.1.0.0" store="EXCatalog" storeType="EXCatalog"/>
  <we:alternateReferences>
    <we:reference id="WA104380050" version="3.1.0.0" store="de-CH" storeType="OMEX"/>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56cb66-9e07-442d-9f75-5ed0af6842b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C663DC25C5A0942B0130BC5B3563537" ma:contentTypeVersion="18" ma:contentTypeDescription="Crée un document." ma:contentTypeScope="" ma:versionID="bff88126afc460a426ee62371901896b">
  <xsd:schema xmlns:xsd="http://www.w3.org/2001/XMLSchema" xmlns:xs="http://www.w3.org/2001/XMLSchema" xmlns:p="http://schemas.microsoft.com/office/2006/metadata/properties" xmlns:ns2="e556cb66-9e07-442d-9f75-5ed0af6842b2" xmlns:ns3="26b91028-8754-4ba2-acb1-c3162a85060b" targetNamespace="http://schemas.microsoft.com/office/2006/metadata/properties" ma:root="true" ma:fieldsID="d3901dd9bcb3a587ebf642fe33cc728d" ns2:_="" ns3:_="">
    <xsd:import namespace="e556cb66-9e07-442d-9f75-5ed0af6842b2"/>
    <xsd:import namespace="26b91028-8754-4ba2-acb1-c3162a8506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6cb66-9e07-442d-9f75-5ed0af684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e5965820-1b97-4994-ad5a-2b1f2cea3f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b91028-8754-4ba2-acb1-c3162a85060b"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CD317E-5156-4C3B-90E9-8DED7CA2EC5E}">
  <ds:schemaRefs>
    <ds:schemaRef ds:uri="http://schemas.openxmlformats.org/officeDocument/2006/bibliography"/>
  </ds:schemaRefs>
</ds:datastoreItem>
</file>

<file path=customXml/itemProps3.xml><?xml version="1.0" encoding="utf-8"?>
<ds:datastoreItem xmlns:ds="http://schemas.openxmlformats.org/officeDocument/2006/customXml" ds:itemID="{49D8654D-D35F-45A1-916C-E770D409409A}">
  <ds:schemaRefs>
    <ds:schemaRef ds:uri="http://schemas.microsoft.com/office/2006/metadata/properties"/>
    <ds:schemaRef ds:uri="http://schemas.microsoft.com/office/infopath/2007/PartnerControls"/>
    <ds:schemaRef ds:uri="e556cb66-9e07-442d-9f75-5ed0af6842b2"/>
  </ds:schemaRefs>
</ds:datastoreItem>
</file>

<file path=customXml/itemProps4.xml><?xml version="1.0" encoding="utf-8"?>
<ds:datastoreItem xmlns:ds="http://schemas.openxmlformats.org/officeDocument/2006/customXml" ds:itemID="{D2CF7831-0288-43C5-9AFD-4D67A1E58A9C}">
  <ds:schemaRefs>
    <ds:schemaRef ds:uri="http://schemas.microsoft.com/sharepoint/v3/contenttype/forms"/>
  </ds:schemaRefs>
</ds:datastoreItem>
</file>

<file path=customXml/itemProps5.xml><?xml version="1.0" encoding="utf-8"?>
<ds:datastoreItem xmlns:ds="http://schemas.openxmlformats.org/officeDocument/2006/customXml" ds:itemID="{87E6B30B-EF87-45BF-9DC4-89180AEAA09D}"/>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2747</Characters>
  <Application>Microsoft Office Word</Application>
  <DocSecurity>0</DocSecurity>
  <Lines>22</Lines>
  <Paragraphs>6</Paragraphs>
  <ScaleCrop>false</ScaleCrop>
  <Company>Fachhochschule Nordwestschweiz</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Biesel</dc:creator>
  <cp:keywords>, docId:666BA6727E696A491B5FF23E14842C61</cp:keywords>
  <dc:description/>
  <cp:lastModifiedBy>Maeder Pascal</cp:lastModifiedBy>
  <cp:revision>15</cp:revision>
  <dcterms:created xsi:type="dcterms:W3CDTF">2024-05-28T12:26:00Z</dcterms:created>
  <dcterms:modified xsi:type="dcterms:W3CDTF">2025-06-20T09:33:00Z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0x0101008C663DC25C5A0942B0130BC5B3563537</vt:lpwstr>
  </property>
</Properties>
</file>