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0B772" w14:textId="622F995D" w:rsidR="002641EB" w:rsidRDefault="00985142" w:rsidP="002641EB">
      <w:pPr>
        <w:pStyle w:val="Titre1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31B016CA" wp14:editId="1A4051A2">
            <wp:extent cx="3794125" cy="1130300"/>
            <wp:effectExtent l="0" t="0" r="0" b="0"/>
            <wp:docPr id="309922474" name="Image 1" descr="Une image contenant texte, capture d’écran, soins de san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922474" name="Image 1" descr="Une image contenant texte, capture d’écran, soins de santé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94125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A65D5" w14:textId="4421A456" w:rsidR="002641EB" w:rsidRPr="001F418D" w:rsidRDefault="002641EB" w:rsidP="002641EB">
      <w:pPr>
        <w:rPr>
          <w:rStyle w:val="markedcontent"/>
          <w:rFonts w:ascii="Arial" w:hAnsi="Arial" w:cs="Arial"/>
          <w:lang w:val="en-US"/>
        </w:rPr>
      </w:pPr>
      <w:r w:rsidRPr="001F418D">
        <w:rPr>
          <w:rStyle w:val="markedcontent"/>
          <w:rFonts w:ascii="Arial" w:hAnsi="Arial" w:cs="Arial"/>
          <w:lang w:val="en-US"/>
        </w:rPr>
        <w:t>INNOSUISSE INNOVATION BOOSTER CO-D</w:t>
      </w:r>
      <w:r>
        <w:rPr>
          <w:rStyle w:val="markedcontent"/>
          <w:rFonts w:ascii="Arial" w:hAnsi="Arial" w:cs="Arial"/>
          <w:lang w:val="en-US"/>
        </w:rPr>
        <w:t>ESIGNING HUMAN SERVICES</w:t>
      </w:r>
    </w:p>
    <w:p w14:paraId="678178EA" w14:textId="2F248607" w:rsidR="002641EB" w:rsidRPr="002D1574" w:rsidRDefault="002641EB" w:rsidP="002641EB">
      <w:pPr>
        <w:rPr>
          <w:rStyle w:val="markedcontent"/>
          <w:rFonts w:cstheme="minorHAnsi"/>
          <w:b/>
          <w:bCs/>
          <w:sz w:val="24"/>
          <w:szCs w:val="24"/>
        </w:rPr>
      </w:pPr>
      <w:r w:rsidRPr="002D1574">
        <w:rPr>
          <w:rStyle w:val="markedcontent"/>
          <w:rFonts w:cstheme="minorHAnsi"/>
          <w:b/>
          <w:bCs/>
          <w:sz w:val="24"/>
          <w:szCs w:val="24"/>
        </w:rPr>
        <w:t>Innovationszyklus 202</w:t>
      </w:r>
      <w:r w:rsidR="00EB0C5F">
        <w:rPr>
          <w:rStyle w:val="markedcontent"/>
          <w:rFonts w:cstheme="minorHAnsi"/>
          <w:b/>
          <w:bCs/>
          <w:sz w:val="24"/>
          <w:szCs w:val="24"/>
        </w:rPr>
        <w:t>5</w:t>
      </w:r>
      <w:r w:rsidRPr="002D1574">
        <w:rPr>
          <w:rStyle w:val="markedcontent"/>
          <w:rFonts w:cstheme="minorHAnsi"/>
          <w:b/>
          <w:bCs/>
          <w:sz w:val="24"/>
          <w:szCs w:val="24"/>
        </w:rPr>
        <w:t>-2</w:t>
      </w:r>
      <w:r w:rsidR="00EB0C5F">
        <w:rPr>
          <w:rStyle w:val="markedcontent"/>
          <w:rFonts w:cstheme="minorHAnsi"/>
          <w:b/>
          <w:bCs/>
          <w:sz w:val="24"/>
          <w:szCs w:val="24"/>
        </w:rPr>
        <w:t>6</w:t>
      </w:r>
      <w:r w:rsidRPr="002D1574">
        <w:rPr>
          <w:rStyle w:val="markedcontent"/>
          <w:rFonts w:cstheme="minorHAnsi"/>
          <w:b/>
          <w:bCs/>
          <w:sz w:val="24"/>
          <w:szCs w:val="24"/>
        </w:rPr>
        <w:t>: «</w:t>
      </w:r>
      <w:r w:rsidR="00602EAF" w:rsidRPr="00602EAF">
        <w:rPr>
          <w:rStyle w:val="markedcontent"/>
          <w:rFonts w:cstheme="minorHAnsi"/>
          <w:b/>
          <w:bCs/>
          <w:sz w:val="24"/>
          <w:szCs w:val="24"/>
        </w:rPr>
        <w:t>Partizipation – Zusammen mit Nutzerinnen und Nutzern neue Angebote im Sozial- und Gesundheitswesen schaffen</w:t>
      </w:r>
      <w:r w:rsidRPr="002D1574">
        <w:rPr>
          <w:rStyle w:val="markedcontent"/>
          <w:rFonts w:cstheme="minorHAnsi"/>
          <w:b/>
          <w:bCs/>
          <w:sz w:val="24"/>
          <w:szCs w:val="24"/>
        </w:rPr>
        <w:t xml:space="preserve">» </w:t>
      </w:r>
    </w:p>
    <w:p w14:paraId="7C709AE7" w14:textId="77777777" w:rsidR="002641EB" w:rsidRPr="002D1574" w:rsidRDefault="002641EB" w:rsidP="002641EB">
      <w:pPr>
        <w:jc w:val="center"/>
        <w:rPr>
          <w:b/>
          <w:bCs/>
          <w:sz w:val="24"/>
          <w:szCs w:val="24"/>
        </w:rPr>
      </w:pPr>
    </w:p>
    <w:p w14:paraId="130F0D0B" w14:textId="0CD14579" w:rsidR="002641EB" w:rsidRDefault="002641EB" w:rsidP="002641EB">
      <w:pPr>
        <w:jc w:val="center"/>
        <w:rPr>
          <w:b/>
          <w:bCs/>
          <w:sz w:val="32"/>
          <w:szCs w:val="32"/>
        </w:rPr>
      </w:pPr>
      <w:r w:rsidRPr="002641EB">
        <w:rPr>
          <w:b/>
          <w:bCs/>
          <w:sz w:val="32"/>
          <w:szCs w:val="32"/>
        </w:rPr>
        <w:t xml:space="preserve">Kurzbericht Ideation </w:t>
      </w:r>
      <w:r w:rsidR="00954F3D">
        <w:rPr>
          <w:b/>
          <w:bCs/>
          <w:sz w:val="32"/>
          <w:szCs w:val="32"/>
        </w:rPr>
        <w:t>&amp;</w:t>
      </w:r>
      <w:r w:rsidRPr="002641EB">
        <w:rPr>
          <w:b/>
          <w:bCs/>
          <w:sz w:val="32"/>
          <w:szCs w:val="32"/>
        </w:rPr>
        <w:t xml:space="preserve"> Discovery Phase</w:t>
      </w:r>
      <w:r>
        <w:rPr>
          <w:b/>
          <w:bCs/>
          <w:sz w:val="32"/>
          <w:szCs w:val="32"/>
        </w:rPr>
        <w:t xml:space="preserve"> / </w:t>
      </w:r>
    </w:p>
    <w:p w14:paraId="06F39212" w14:textId="2A790A26" w:rsidR="002641EB" w:rsidRDefault="002641EB" w:rsidP="002641E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Gesuch für die </w:t>
      </w:r>
      <w:r w:rsidRPr="002641EB">
        <w:rPr>
          <w:b/>
          <w:bCs/>
          <w:sz w:val="32"/>
          <w:szCs w:val="32"/>
        </w:rPr>
        <w:t>Vergabe von «</w:t>
      </w:r>
      <w:r w:rsidR="0028450B">
        <w:rPr>
          <w:b/>
          <w:bCs/>
          <w:sz w:val="32"/>
          <w:szCs w:val="32"/>
        </w:rPr>
        <w:t>Vouchers</w:t>
      </w:r>
      <w:r w:rsidRPr="002641EB">
        <w:rPr>
          <w:b/>
          <w:bCs/>
          <w:sz w:val="32"/>
          <w:szCs w:val="32"/>
        </w:rPr>
        <w:t xml:space="preserve">» für die </w:t>
      </w:r>
      <w:proofErr w:type="spellStart"/>
      <w:r w:rsidRPr="002641EB">
        <w:rPr>
          <w:b/>
          <w:bCs/>
          <w:sz w:val="32"/>
          <w:szCs w:val="32"/>
        </w:rPr>
        <w:t>Testing</w:t>
      </w:r>
      <w:proofErr w:type="spellEnd"/>
      <w:r w:rsidRPr="002641EB">
        <w:rPr>
          <w:b/>
          <w:bCs/>
          <w:sz w:val="32"/>
          <w:szCs w:val="32"/>
        </w:rPr>
        <w:t xml:space="preserve"> Phase</w:t>
      </w:r>
    </w:p>
    <w:p w14:paraId="5900A617" w14:textId="77777777" w:rsidR="002641EB" w:rsidRPr="00544F45" w:rsidRDefault="002641EB" w:rsidP="002641EB">
      <w:pPr>
        <w:jc w:val="center"/>
        <w:rPr>
          <w:b/>
          <w:bCs/>
          <w:sz w:val="32"/>
          <w:szCs w:val="32"/>
        </w:rPr>
      </w:pPr>
    </w:p>
    <w:tbl>
      <w:tblPr>
        <w:tblStyle w:val="Tableausimple2"/>
        <w:tblW w:w="0" w:type="auto"/>
        <w:tblLook w:val="04A0" w:firstRow="1" w:lastRow="0" w:firstColumn="1" w:lastColumn="0" w:noHBand="0" w:noVBand="1"/>
      </w:tblPr>
      <w:tblGrid>
        <w:gridCol w:w="2405"/>
        <w:gridCol w:w="289"/>
        <w:gridCol w:w="6322"/>
      </w:tblGrid>
      <w:tr w:rsidR="002641EB" w:rsidRPr="00435BBA" w14:paraId="772BA0E0" w14:textId="77777777" w:rsidTr="005813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</w:tcPr>
          <w:p w14:paraId="493783A5" w14:textId="08F9AC74" w:rsidR="002641EB" w:rsidRPr="00F93B9E" w:rsidRDefault="006903BB" w:rsidP="00364342">
            <w:pPr>
              <w:rPr>
                <w:lang w:val="de-DE"/>
              </w:rPr>
            </w:pPr>
            <w:r>
              <w:rPr>
                <w:lang w:val="de-DE"/>
              </w:rPr>
              <w:t xml:space="preserve">Name der </w:t>
            </w:r>
            <w:r w:rsidR="0058137D">
              <w:rPr>
                <w:lang w:val="de-DE"/>
              </w:rPr>
              <w:t>Innovationsi</w:t>
            </w:r>
            <w:r>
              <w:rPr>
                <w:lang w:val="de-DE"/>
              </w:rPr>
              <w:t>dee</w:t>
            </w:r>
            <w:r w:rsidR="002641EB" w:rsidRPr="00F93B9E">
              <w:rPr>
                <w:lang w:val="de-DE"/>
              </w:rPr>
              <w:t xml:space="preserve">: </w:t>
            </w:r>
          </w:p>
          <w:p w14:paraId="71C2393D" w14:textId="77777777" w:rsidR="002641EB" w:rsidRPr="002D1574" w:rsidRDefault="002641EB" w:rsidP="00364342">
            <w:pPr>
              <w:rPr>
                <w:b w:val="0"/>
                <w:bCs w:val="0"/>
              </w:rPr>
            </w:pPr>
          </w:p>
        </w:tc>
        <w:tc>
          <w:tcPr>
            <w:tcW w:w="6322" w:type="dxa"/>
          </w:tcPr>
          <w:p w14:paraId="431AD35E" w14:textId="77777777" w:rsidR="002641EB" w:rsidRPr="007F65B1" w:rsidRDefault="002641EB" w:rsidP="003643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</w:p>
        </w:tc>
      </w:tr>
      <w:tr w:rsidR="002641EB" w:rsidRPr="002D1574" w14:paraId="6BE1A948" w14:textId="77777777" w:rsidTr="00364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FC7A882" w14:textId="77777777" w:rsidR="002641EB" w:rsidRPr="002D1574" w:rsidRDefault="002641EB" w:rsidP="00364342">
            <w:pPr>
              <w:rPr>
                <w:b w:val="0"/>
                <w:bCs w:val="0"/>
                <w:lang w:val="de-DE"/>
              </w:rPr>
            </w:pPr>
            <w:proofErr w:type="spellStart"/>
            <w:r w:rsidRPr="00F93B9E">
              <w:rPr>
                <w:lang w:val="de-DE"/>
              </w:rPr>
              <w:t>Sprecher</w:t>
            </w:r>
            <w:r w:rsidRPr="002D1574">
              <w:rPr>
                <w:b w:val="0"/>
                <w:bCs w:val="0"/>
                <w:lang w:val="de-DE"/>
              </w:rPr>
              <w:t>:</w:t>
            </w:r>
            <w:r w:rsidRPr="00F93B9E">
              <w:rPr>
                <w:lang w:val="de-DE"/>
              </w:rPr>
              <w:t>in</w:t>
            </w:r>
            <w:proofErr w:type="spellEnd"/>
            <w:r w:rsidRPr="00F93B9E">
              <w:rPr>
                <w:lang w:val="de-DE"/>
              </w:rPr>
              <w:t>:</w:t>
            </w:r>
            <w:r>
              <w:rPr>
                <w:lang w:val="de-DE"/>
              </w:rPr>
              <w:t xml:space="preserve"> </w:t>
            </w:r>
          </w:p>
          <w:p w14:paraId="09987C3D" w14:textId="77777777" w:rsidR="002641EB" w:rsidRPr="00F93B9E" w:rsidRDefault="002641EB" w:rsidP="00364342">
            <w:pPr>
              <w:rPr>
                <w:lang w:val="de-DE"/>
              </w:rPr>
            </w:pPr>
            <w:r w:rsidRPr="002D1574">
              <w:rPr>
                <w:b w:val="0"/>
                <w:bCs w:val="0"/>
                <w:lang w:val="de-DE"/>
              </w:rPr>
              <w:t>E-Mail:</w:t>
            </w:r>
          </w:p>
          <w:p w14:paraId="39E2F10C" w14:textId="77777777" w:rsidR="002641EB" w:rsidRPr="002D1574" w:rsidRDefault="002641EB" w:rsidP="00364342">
            <w:pPr>
              <w:rPr>
                <w:b w:val="0"/>
                <w:bCs w:val="0"/>
              </w:rPr>
            </w:pPr>
          </w:p>
        </w:tc>
        <w:tc>
          <w:tcPr>
            <w:tcW w:w="6611" w:type="dxa"/>
            <w:gridSpan w:val="2"/>
          </w:tcPr>
          <w:p w14:paraId="52463EBD" w14:textId="77777777" w:rsidR="002641EB" w:rsidRPr="002D1574" w:rsidRDefault="002641EB" w:rsidP="00364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323E76F1" w14:textId="77777777" w:rsidR="00E93446" w:rsidRDefault="00E93446" w:rsidP="00377142"/>
    <w:p w14:paraId="68C169CB" w14:textId="498A64DD" w:rsidR="002641EB" w:rsidRPr="002641EB" w:rsidRDefault="0058137D" w:rsidP="002641E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14:ligatures w14:val="none"/>
        </w:rPr>
      </w:pPr>
      <w:r>
        <w:rPr>
          <w:rFonts w:cstheme="minorHAnsi"/>
          <w:kern w:val="0"/>
          <w:u w:val="single"/>
          <w14:ligatures w14:val="none"/>
        </w:rPr>
        <w:t>Innovationsidee</w:t>
      </w:r>
      <w:r w:rsidR="002641EB" w:rsidRPr="002641EB">
        <w:rPr>
          <w:rFonts w:cstheme="minorHAnsi"/>
          <w:kern w:val="0"/>
          <w:u w:val="single"/>
          <w14:ligatures w14:val="none"/>
        </w:rPr>
        <w:t>:</w:t>
      </w:r>
    </w:p>
    <w:p w14:paraId="5F0474D9" w14:textId="413838FB" w:rsidR="002641EB" w:rsidRPr="002641EB" w:rsidRDefault="002641EB" w:rsidP="002641EB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contextualSpacing/>
        <w:rPr>
          <w:rFonts w:eastAsia="Times New Roman" w:cstheme="minorHAnsi"/>
          <w:kern w:val="0"/>
          <w:lang w:eastAsia="de-CH"/>
          <w14:ligatures w14:val="none"/>
        </w:rPr>
      </w:pPr>
      <w:r w:rsidRPr="002641EB">
        <w:rPr>
          <w:rFonts w:eastAsia="Times New Roman" w:cstheme="minorHAnsi"/>
          <w:kern w:val="0"/>
          <w:lang w:eastAsia="de-CH"/>
          <w14:ligatures w14:val="none"/>
        </w:rPr>
        <w:t xml:space="preserve">Welche </w:t>
      </w:r>
      <w:r w:rsidR="006903BB">
        <w:rPr>
          <w:rFonts w:eastAsia="Times New Roman" w:cstheme="minorHAnsi"/>
          <w:kern w:val="0"/>
          <w:lang w:eastAsia="de-CH"/>
          <w14:ligatures w14:val="none"/>
        </w:rPr>
        <w:t>I</w:t>
      </w:r>
      <w:r w:rsidRPr="002641EB">
        <w:rPr>
          <w:rFonts w:eastAsia="Times New Roman" w:cstheme="minorHAnsi"/>
          <w:kern w:val="0"/>
          <w:lang w:eastAsia="de-CH"/>
          <w14:ligatures w14:val="none"/>
        </w:rPr>
        <w:t>dee haben wir während der Ideation &amp; Discovery Phase verfolgt?</w:t>
      </w:r>
    </w:p>
    <w:p w14:paraId="49039C72" w14:textId="77777777" w:rsidR="002641EB" w:rsidRPr="002641EB" w:rsidRDefault="002641EB" w:rsidP="002641EB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kern w:val="0"/>
          <w:lang w:eastAsia="de-CH"/>
          <w14:ligatures w14:val="none"/>
        </w:rPr>
      </w:pPr>
    </w:p>
    <w:p w14:paraId="2A95A5AB" w14:textId="2BE7E0CC" w:rsidR="002641EB" w:rsidRPr="002641EB" w:rsidRDefault="002641EB" w:rsidP="002641E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14:ligatures w14:val="none"/>
        </w:rPr>
      </w:pPr>
      <w:r w:rsidRPr="002641EB">
        <w:rPr>
          <w:rFonts w:cstheme="minorHAnsi"/>
          <w:kern w:val="0"/>
          <w:u w:val="single"/>
          <w14:ligatures w14:val="none"/>
        </w:rPr>
        <w:t>Mitglieder des Innovationsteams:</w:t>
      </w:r>
    </w:p>
    <w:p w14:paraId="4A016C4F" w14:textId="77777777" w:rsidR="002641EB" w:rsidRPr="002641EB" w:rsidRDefault="002641EB" w:rsidP="002641EB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kern w:val="0"/>
          <w14:ligatures w14:val="none"/>
        </w:rPr>
      </w:pPr>
      <w:r w:rsidRPr="002641EB">
        <w:rPr>
          <w:rFonts w:eastAsia="Times New Roman" w:cstheme="minorHAnsi"/>
          <w:kern w:val="0"/>
          <w:lang w:eastAsia="de-CH"/>
          <w14:ligatures w14:val="none"/>
        </w:rPr>
        <w:t>Wer ist Mitglied in unserem Innovationsteam?</w:t>
      </w:r>
    </w:p>
    <w:p w14:paraId="33A4EEB6" w14:textId="77777777" w:rsidR="002641EB" w:rsidRPr="002641EB" w:rsidRDefault="002641EB" w:rsidP="002641EB">
      <w:pPr>
        <w:autoSpaceDE w:val="0"/>
        <w:autoSpaceDN w:val="0"/>
        <w:adjustRightInd w:val="0"/>
        <w:spacing w:after="0" w:line="276" w:lineRule="auto"/>
        <w:ind w:left="720"/>
        <w:contextualSpacing/>
        <w:rPr>
          <w:rFonts w:eastAsia="Times New Roman" w:cstheme="minorHAnsi"/>
          <w:i/>
          <w:iCs/>
          <w:kern w:val="0"/>
          <w:lang w:eastAsia="de-CH"/>
          <w14:ligatures w14:val="none"/>
        </w:rPr>
      </w:pPr>
    </w:p>
    <w:p w14:paraId="5966980E" w14:textId="79A7B82A" w:rsidR="002641EB" w:rsidRPr="002641EB" w:rsidRDefault="002641EB" w:rsidP="002641E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14:ligatures w14:val="none"/>
        </w:rPr>
      </w:pPr>
      <w:r w:rsidRPr="002641EB">
        <w:rPr>
          <w:rFonts w:cstheme="minorHAnsi"/>
          <w:kern w:val="0"/>
          <w:u w:val="single"/>
          <w14:ligatures w14:val="none"/>
        </w:rPr>
        <w:t>Beschreibung des bisherigen Vorgehens zur Klärung der Herausforderung / des Problems und zur Entdeckung/Verfolgung des innovativen Lösungsansatzes:</w:t>
      </w:r>
    </w:p>
    <w:p w14:paraId="4FE4260E" w14:textId="77777777" w:rsidR="002641EB" w:rsidRPr="002641EB" w:rsidRDefault="002641EB" w:rsidP="002641EB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kern w:val="0"/>
          <w14:ligatures w14:val="none"/>
        </w:rPr>
      </w:pPr>
      <w:r w:rsidRPr="002641EB">
        <w:rPr>
          <w:rFonts w:cstheme="minorHAnsi"/>
          <w:kern w:val="0"/>
          <w14:ligatures w14:val="none"/>
        </w:rPr>
        <w:t xml:space="preserve">Welche Schritte haben wir in der Ideation &amp; Discovery Phase unternommen? </w:t>
      </w:r>
    </w:p>
    <w:p w14:paraId="7E94C02C" w14:textId="77777777" w:rsidR="002641EB" w:rsidRPr="002641EB" w:rsidRDefault="002641EB" w:rsidP="002641EB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kern w:val="0"/>
          <w14:ligatures w14:val="none"/>
        </w:rPr>
      </w:pPr>
      <w:r w:rsidRPr="002641EB">
        <w:rPr>
          <w:rFonts w:cstheme="minorHAnsi"/>
          <w:kern w:val="0"/>
          <w14:ligatures w14:val="none"/>
        </w:rPr>
        <w:t>Mit welchen Problemen und Herausforderungen waren wir konfrontiert und wie sind wir mit diesen umgegangen?</w:t>
      </w:r>
    </w:p>
    <w:p w14:paraId="2B9D5710" w14:textId="77777777" w:rsidR="002641EB" w:rsidRPr="002641EB" w:rsidRDefault="002641EB" w:rsidP="002641EB">
      <w:pPr>
        <w:autoSpaceDE w:val="0"/>
        <w:autoSpaceDN w:val="0"/>
        <w:adjustRightInd w:val="0"/>
        <w:spacing w:after="0" w:line="276" w:lineRule="auto"/>
        <w:ind w:left="720"/>
        <w:contextualSpacing/>
        <w:rPr>
          <w:rFonts w:cstheme="minorHAnsi"/>
          <w:kern w:val="0"/>
          <w:u w:val="single"/>
          <w14:ligatures w14:val="none"/>
        </w:rPr>
      </w:pPr>
    </w:p>
    <w:p w14:paraId="4E21DD0C" w14:textId="05242DA6" w:rsidR="002641EB" w:rsidRPr="002641EB" w:rsidRDefault="002641EB" w:rsidP="002641E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14:ligatures w14:val="none"/>
        </w:rPr>
      </w:pPr>
      <w:r w:rsidRPr="002641EB">
        <w:rPr>
          <w:rFonts w:cstheme="minorHAnsi"/>
          <w:kern w:val="0"/>
          <w:u w:val="single"/>
          <w14:ligatures w14:val="none"/>
        </w:rPr>
        <w:t xml:space="preserve">Einbeziehung von </w:t>
      </w:r>
      <w:proofErr w:type="spellStart"/>
      <w:r w:rsidRPr="002641EB">
        <w:rPr>
          <w:rFonts w:cstheme="minorHAnsi"/>
          <w:kern w:val="0"/>
          <w:u w:val="single"/>
          <w14:ligatures w14:val="none"/>
        </w:rPr>
        <w:t>Nutzer:innen</w:t>
      </w:r>
      <w:proofErr w:type="spellEnd"/>
      <w:r w:rsidRPr="002641EB">
        <w:rPr>
          <w:rFonts w:cstheme="minorHAnsi"/>
          <w:kern w:val="0"/>
          <w:u w:val="single"/>
          <w14:ligatures w14:val="none"/>
        </w:rPr>
        <w:t>/Betroffenen/Angehörigen:</w:t>
      </w:r>
    </w:p>
    <w:p w14:paraId="042A0635" w14:textId="77777777" w:rsidR="002641EB" w:rsidRPr="002641EB" w:rsidRDefault="002641EB" w:rsidP="002641EB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kern w:val="0"/>
          <w14:ligatures w14:val="none"/>
        </w:rPr>
      </w:pPr>
      <w:r w:rsidRPr="002641EB">
        <w:rPr>
          <w:rFonts w:cstheme="minorHAnsi"/>
          <w:kern w:val="0"/>
          <w14:ligatures w14:val="none"/>
        </w:rPr>
        <w:t xml:space="preserve">Welche Stakeholder / Anspruchsgruppen haben wir einbezogen? In Bezug auf welche Themen haben wir </w:t>
      </w:r>
      <w:proofErr w:type="spellStart"/>
      <w:r w:rsidRPr="002641EB">
        <w:rPr>
          <w:rFonts w:cstheme="minorHAnsi"/>
          <w:kern w:val="0"/>
          <w14:ligatures w14:val="none"/>
        </w:rPr>
        <w:t>Nutzer:innen</w:t>
      </w:r>
      <w:proofErr w:type="spellEnd"/>
      <w:r w:rsidRPr="002641EB">
        <w:rPr>
          <w:rFonts w:cstheme="minorHAnsi"/>
          <w:kern w:val="0"/>
          <w14:ligatures w14:val="none"/>
        </w:rPr>
        <w:t>/Betroffenen/Angehörigen einbezogen?</w:t>
      </w:r>
    </w:p>
    <w:p w14:paraId="5B3CC17F" w14:textId="77777777" w:rsidR="002641EB" w:rsidRPr="002641EB" w:rsidRDefault="002641EB" w:rsidP="002641EB">
      <w:pPr>
        <w:autoSpaceDE w:val="0"/>
        <w:autoSpaceDN w:val="0"/>
        <w:adjustRightInd w:val="0"/>
        <w:spacing w:after="0" w:line="276" w:lineRule="auto"/>
        <w:ind w:left="720"/>
        <w:contextualSpacing/>
        <w:rPr>
          <w:rFonts w:cstheme="minorHAnsi"/>
          <w:kern w:val="0"/>
          <w:u w:val="single"/>
          <w14:ligatures w14:val="none"/>
        </w:rPr>
      </w:pPr>
    </w:p>
    <w:p w14:paraId="16F6FA6C" w14:textId="77777777" w:rsidR="00985142" w:rsidRDefault="00985142">
      <w:pPr>
        <w:spacing w:after="200" w:line="276" w:lineRule="auto"/>
        <w:rPr>
          <w:rFonts w:cstheme="minorHAnsi"/>
          <w:kern w:val="0"/>
          <w:u w:val="single"/>
          <w14:ligatures w14:val="none"/>
        </w:rPr>
      </w:pPr>
      <w:r>
        <w:rPr>
          <w:rFonts w:cstheme="minorHAnsi"/>
          <w:kern w:val="0"/>
          <w:u w:val="single"/>
          <w14:ligatures w14:val="none"/>
        </w:rPr>
        <w:br w:type="page"/>
      </w:r>
    </w:p>
    <w:p w14:paraId="27030ECB" w14:textId="77777777" w:rsidR="00985142" w:rsidRDefault="00985142" w:rsidP="002641E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14:ligatures w14:val="none"/>
        </w:rPr>
      </w:pPr>
    </w:p>
    <w:p w14:paraId="3699ABEC" w14:textId="77777777" w:rsidR="00985142" w:rsidRDefault="00985142" w:rsidP="002641E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14:ligatures w14:val="none"/>
        </w:rPr>
      </w:pPr>
    </w:p>
    <w:p w14:paraId="07C31917" w14:textId="77777777" w:rsidR="00985142" w:rsidRDefault="00985142" w:rsidP="002641E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14:ligatures w14:val="none"/>
        </w:rPr>
      </w:pPr>
    </w:p>
    <w:p w14:paraId="44D7FF5A" w14:textId="406542DE" w:rsidR="002641EB" w:rsidRPr="002641EB" w:rsidRDefault="002641EB" w:rsidP="002641E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14:ligatures w14:val="none"/>
        </w:rPr>
      </w:pPr>
      <w:r w:rsidRPr="002641EB">
        <w:rPr>
          <w:rFonts w:cstheme="minorHAnsi"/>
          <w:kern w:val="0"/>
          <w:u w:val="single"/>
          <w14:ligatures w14:val="none"/>
        </w:rPr>
        <w:t>Beschreibung der/des zu testenden innovativen Idee/Lösungsansatzes:</w:t>
      </w:r>
    </w:p>
    <w:p w14:paraId="2D6BEDD9" w14:textId="77777777" w:rsidR="002641EB" w:rsidRPr="002641EB" w:rsidRDefault="002641EB" w:rsidP="002641EB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kern w:val="0"/>
          <w14:ligatures w14:val="none"/>
        </w:rPr>
      </w:pPr>
      <w:r w:rsidRPr="002641EB">
        <w:rPr>
          <w:rFonts w:eastAsia="Times New Roman" w:cstheme="minorHAnsi"/>
          <w:kern w:val="0"/>
          <w:lang w:eastAsia="de-CH"/>
          <w14:ligatures w14:val="none"/>
        </w:rPr>
        <w:t xml:space="preserve">Welche innovative Idee/welcher innovativer Lösungsansatz soll im Sinne </w:t>
      </w:r>
      <w:r w:rsidRPr="002641EB">
        <w:rPr>
          <w:rFonts w:cstheme="minorHAnsi"/>
          <w:kern w:val="0"/>
          <w14:ligatures w14:val="none"/>
        </w:rPr>
        <w:t>eines Prototyps</w:t>
      </w:r>
      <w:r w:rsidRPr="002641EB">
        <w:rPr>
          <w:rFonts w:eastAsia="Times New Roman" w:cstheme="minorHAnsi"/>
          <w:kern w:val="0"/>
          <w:lang w:eastAsia="de-CH"/>
          <w14:ligatures w14:val="none"/>
        </w:rPr>
        <w:t xml:space="preserve"> weiter verfolgt und getestet werden?</w:t>
      </w:r>
    </w:p>
    <w:p w14:paraId="2090629E" w14:textId="77777777" w:rsidR="002641EB" w:rsidRPr="002641EB" w:rsidRDefault="002641EB" w:rsidP="002641E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14:ligatures w14:val="none"/>
        </w:rPr>
      </w:pPr>
    </w:p>
    <w:p w14:paraId="14C46E21" w14:textId="77777777" w:rsidR="002641EB" w:rsidRPr="002641EB" w:rsidRDefault="002641EB" w:rsidP="002641E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14:ligatures w14:val="none"/>
        </w:rPr>
      </w:pPr>
    </w:p>
    <w:p w14:paraId="5E24177F" w14:textId="5ACED967" w:rsidR="002641EB" w:rsidRPr="002641EB" w:rsidRDefault="002641EB" w:rsidP="002641E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14:ligatures w14:val="none"/>
        </w:rPr>
      </w:pPr>
      <w:r w:rsidRPr="002641EB">
        <w:rPr>
          <w:rFonts w:cstheme="minorHAnsi"/>
          <w:kern w:val="0"/>
          <w:u w:val="single"/>
          <w14:ligatures w14:val="none"/>
        </w:rPr>
        <w:t>Beschreibung des geplanten Vorgehens in der Testing Phase:</w:t>
      </w:r>
    </w:p>
    <w:p w14:paraId="29A643A5" w14:textId="56CA05E9" w:rsidR="002641EB" w:rsidRPr="002641EB" w:rsidRDefault="002641EB" w:rsidP="002641EB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14:ligatures w14:val="none"/>
        </w:rPr>
      </w:pPr>
      <w:r w:rsidRPr="002641EB">
        <w:rPr>
          <w:rFonts w:eastAsia="Times New Roman" w:cstheme="minorHAnsi"/>
          <w:kern w:val="0"/>
          <w:lang w:eastAsia="de-CH"/>
          <w14:ligatures w14:val="none"/>
        </w:rPr>
        <w:t xml:space="preserve">Wie wollen wir vorgehen, um unsere innovative Idee/ innovativen Lösungsansatz zu testen? </w:t>
      </w:r>
    </w:p>
    <w:p w14:paraId="6A7DE8FB" w14:textId="77777777" w:rsidR="002641EB" w:rsidRPr="002641EB" w:rsidRDefault="002641EB" w:rsidP="002641EB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14:ligatures w14:val="none"/>
        </w:rPr>
      </w:pPr>
      <w:r w:rsidRPr="002641EB">
        <w:rPr>
          <w:rFonts w:eastAsia="Times New Roman" w:cstheme="minorHAnsi"/>
          <w:kern w:val="0"/>
          <w:lang w:eastAsia="de-CH"/>
          <w14:ligatures w14:val="none"/>
        </w:rPr>
        <w:t>Was wollen wir bei den Tests lernen? Über welche Sachverhalte erwarten wir Feedback? (ggf. Welche Hypothesen wollen wir überprüfen?)</w:t>
      </w:r>
    </w:p>
    <w:p w14:paraId="7B5FCF6E" w14:textId="77777777" w:rsidR="002641EB" w:rsidRPr="002641EB" w:rsidRDefault="002641EB" w:rsidP="002641EB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14:ligatures w14:val="none"/>
        </w:rPr>
      </w:pPr>
      <w:r w:rsidRPr="002641EB">
        <w:rPr>
          <w:rFonts w:eastAsia="Times New Roman" w:cstheme="minorHAnsi"/>
          <w:kern w:val="0"/>
          <w:lang w:eastAsia="de-CH"/>
          <w14:ligatures w14:val="none"/>
        </w:rPr>
        <w:t xml:space="preserve">Wie soll der Test ablaufen (Testszenario, Prototypen)? </w:t>
      </w:r>
    </w:p>
    <w:p w14:paraId="25A59E88" w14:textId="77777777" w:rsidR="002641EB" w:rsidRPr="002641EB" w:rsidRDefault="002641EB" w:rsidP="002641EB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14:ligatures w14:val="none"/>
        </w:rPr>
      </w:pPr>
      <w:r w:rsidRPr="002641EB">
        <w:rPr>
          <w:rFonts w:eastAsia="Times New Roman" w:cstheme="minorHAnsi"/>
          <w:kern w:val="0"/>
          <w:lang w:eastAsia="de-CH"/>
          <w14:ligatures w14:val="none"/>
        </w:rPr>
        <w:t xml:space="preserve">Wie und an welcher Stelle kreieren wir Interaktionen mit </w:t>
      </w:r>
      <w:proofErr w:type="spellStart"/>
      <w:r w:rsidRPr="002641EB">
        <w:rPr>
          <w:rFonts w:eastAsia="Times New Roman" w:cstheme="minorHAnsi"/>
          <w:kern w:val="0"/>
          <w:lang w:eastAsia="de-CH"/>
          <w14:ligatures w14:val="none"/>
        </w:rPr>
        <w:t>Nutzer:innen</w:t>
      </w:r>
      <w:proofErr w:type="spellEnd"/>
      <w:r w:rsidRPr="002641EB">
        <w:rPr>
          <w:rFonts w:eastAsia="Times New Roman" w:cstheme="minorHAnsi"/>
          <w:kern w:val="0"/>
          <w:lang w:eastAsia="de-CH"/>
          <w14:ligatures w14:val="none"/>
        </w:rPr>
        <w:t xml:space="preserve">? </w:t>
      </w:r>
    </w:p>
    <w:p w14:paraId="5DBF8CB7" w14:textId="77777777" w:rsidR="002641EB" w:rsidRPr="002641EB" w:rsidRDefault="002641EB" w:rsidP="002641EB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14:ligatures w14:val="none"/>
        </w:rPr>
      </w:pPr>
      <w:r w:rsidRPr="002641EB">
        <w:rPr>
          <w:rFonts w:eastAsia="Times New Roman" w:cstheme="minorHAnsi"/>
          <w:kern w:val="0"/>
          <w:lang w:eastAsia="de-CH"/>
          <w14:ligatures w14:val="none"/>
        </w:rPr>
        <w:t xml:space="preserve">Wie werden wir die Tests auswerten? </w:t>
      </w:r>
    </w:p>
    <w:p w14:paraId="188622FF" w14:textId="77777777" w:rsidR="002641EB" w:rsidRPr="002641EB" w:rsidRDefault="002641EB" w:rsidP="002641EB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14:ligatures w14:val="none"/>
        </w:rPr>
      </w:pPr>
      <w:r w:rsidRPr="002641EB">
        <w:rPr>
          <w:rFonts w:eastAsia="Times New Roman" w:cstheme="minorHAnsi"/>
          <w:kern w:val="0"/>
          <w:lang w:eastAsia="de-CH"/>
          <w14:ligatures w14:val="none"/>
        </w:rPr>
        <w:t xml:space="preserve">Wie werden wir die Ergebnisse sichern? </w:t>
      </w:r>
    </w:p>
    <w:p w14:paraId="6CF9544B" w14:textId="77777777" w:rsidR="002641EB" w:rsidRPr="002641EB" w:rsidRDefault="002641EB" w:rsidP="002641EB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14:ligatures w14:val="none"/>
        </w:rPr>
      </w:pPr>
      <w:r w:rsidRPr="002641EB">
        <w:rPr>
          <w:rFonts w:eastAsia="Times New Roman" w:cstheme="minorHAnsi"/>
          <w:kern w:val="0"/>
          <w:lang w:eastAsia="de-CH"/>
          <w14:ligatures w14:val="none"/>
        </w:rPr>
        <w:t>Wie fliessen die Ergebnisse in die Weiterentwicklung der Idee ein?</w:t>
      </w:r>
    </w:p>
    <w:p w14:paraId="3423C246" w14:textId="77777777" w:rsidR="002641EB" w:rsidRPr="002641EB" w:rsidRDefault="002641EB" w:rsidP="002641EB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14:ligatures w14:val="none"/>
        </w:rPr>
      </w:pPr>
      <w:r w:rsidRPr="002641EB">
        <w:rPr>
          <w:rFonts w:eastAsia="Times New Roman" w:cstheme="minorHAnsi"/>
          <w:kern w:val="0"/>
          <w:lang w:eastAsia="de-CH"/>
          <w14:ligatures w14:val="none"/>
        </w:rPr>
        <w:t xml:space="preserve">Wie und mit welcher Absicht werden in der Testing Phase folgende weitere Perspektiven einbezogen: Fachpersonen, Personen aus der Wissenschaft/Forschung, Personen aus Fachverwaltung/Politik? </w:t>
      </w:r>
    </w:p>
    <w:p w14:paraId="5AE0C92D" w14:textId="77777777" w:rsidR="002641EB" w:rsidRPr="002641EB" w:rsidRDefault="002641EB" w:rsidP="002641EB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i/>
          <w:iCs/>
          <w:kern w:val="0"/>
          <w14:ligatures w14:val="none"/>
        </w:rPr>
      </w:pPr>
      <w:r w:rsidRPr="002641EB">
        <w:rPr>
          <w:rFonts w:eastAsia="Times New Roman" w:cstheme="minorHAnsi"/>
          <w:kern w:val="0"/>
          <w:lang w:eastAsia="de-CH"/>
          <w14:ligatures w14:val="none"/>
        </w:rPr>
        <w:t>Wie sieht unser Arbeits- und Zeitplan für die Tes</w:t>
      </w:r>
      <w:r w:rsidRPr="002641EB">
        <w:rPr>
          <w:rFonts w:cstheme="minorHAnsi"/>
          <w:kern w:val="0"/>
          <w14:ligatures w14:val="none"/>
        </w:rPr>
        <w:t>ting P</w:t>
      </w:r>
      <w:r w:rsidRPr="002641EB">
        <w:rPr>
          <w:rFonts w:eastAsia="Times New Roman" w:cstheme="minorHAnsi"/>
          <w:kern w:val="0"/>
          <w:lang w:eastAsia="de-CH"/>
          <w14:ligatures w14:val="none"/>
        </w:rPr>
        <w:t>hase aus? (Vorgehen, Zeitplan, Beteiligte)</w:t>
      </w:r>
    </w:p>
    <w:p w14:paraId="7C92A3B4" w14:textId="77777777" w:rsidR="002641EB" w:rsidRPr="002641EB" w:rsidRDefault="002641EB" w:rsidP="002641EB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iCs/>
          <w:kern w:val="0"/>
          <w14:ligatures w14:val="none"/>
        </w:rPr>
      </w:pPr>
    </w:p>
    <w:p w14:paraId="209F20DC" w14:textId="4EC1A235" w:rsidR="002641EB" w:rsidRPr="002641EB" w:rsidRDefault="002641EB" w:rsidP="002641E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  <w14:ligatures w14:val="none"/>
        </w:rPr>
      </w:pPr>
      <w:r w:rsidRPr="002641EB">
        <w:rPr>
          <w:rFonts w:cstheme="minorHAnsi"/>
          <w:kern w:val="0"/>
          <w:u w:val="single"/>
          <w14:ligatures w14:val="none"/>
        </w:rPr>
        <w:t>Budget für Testing Phase:</w:t>
      </w:r>
    </w:p>
    <w:p w14:paraId="13BC6421" w14:textId="77777777" w:rsidR="002641EB" w:rsidRDefault="002641EB" w:rsidP="002641EB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kern w:val="0"/>
          <w14:ligatures w14:val="none"/>
        </w:rPr>
      </w:pPr>
      <w:r w:rsidRPr="002641EB">
        <w:rPr>
          <w:rFonts w:cstheme="minorHAnsi"/>
          <w:kern w:val="0"/>
          <w14:ligatures w14:val="none"/>
        </w:rPr>
        <w:t>Wie sieht unser Budget für die Testing Phase aus (Arbeitsschritte und die darauf bezogenen Aufwände/Kosten)?</w:t>
      </w:r>
    </w:p>
    <w:p w14:paraId="22AD9FA1" w14:textId="77777777" w:rsidR="00040F67" w:rsidRDefault="00040F67" w:rsidP="00040F67">
      <w:pPr>
        <w:autoSpaceDE w:val="0"/>
        <w:autoSpaceDN w:val="0"/>
        <w:adjustRightInd w:val="0"/>
        <w:spacing w:after="0" w:line="276" w:lineRule="auto"/>
        <w:ind w:left="720"/>
        <w:contextualSpacing/>
        <w:rPr>
          <w:rFonts w:cstheme="minorHAnsi"/>
          <w:kern w:val="0"/>
          <w14:ligatures w14:val="none"/>
        </w:rPr>
      </w:pPr>
    </w:p>
    <w:p w14:paraId="29D4EE29" w14:textId="591AB0B6" w:rsidR="002641EB" w:rsidRPr="006B597A" w:rsidRDefault="006B597A" w:rsidP="00EC47E4">
      <w:bookmarkStart w:id="0" w:name="_Hlk201311250"/>
      <w:r w:rsidRPr="00D72E02">
        <w:rPr>
          <w:rFonts w:cstheme="minorHAnsi"/>
          <w:kern w:val="0"/>
          <w14:ligatures w14:val="none"/>
        </w:rPr>
        <w:t xml:space="preserve">NB: </w:t>
      </w:r>
      <w:r w:rsidR="00FE52B5" w:rsidRPr="00C11DCB">
        <w:rPr>
          <w:rFonts w:cstheme="minorHAnsi"/>
          <w:kern w:val="0"/>
          <w14:ligatures w14:val="none"/>
        </w:rPr>
        <w:t>Das Budget</w:t>
      </w:r>
      <w:r w:rsidRPr="00C11DCB">
        <w:rPr>
          <w:rFonts w:cstheme="minorHAnsi"/>
          <w:kern w:val="0"/>
          <w14:ligatures w14:val="none"/>
        </w:rPr>
        <w:t xml:space="preserve"> für die </w:t>
      </w:r>
      <w:proofErr w:type="spellStart"/>
      <w:r w:rsidRPr="00C11DCB">
        <w:rPr>
          <w:rFonts w:cstheme="minorHAnsi"/>
          <w:kern w:val="0"/>
          <w14:ligatures w14:val="none"/>
        </w:rPr>
        <w:t>Testing</w:t>
      </w:r>
      <w:proofErr w:type="spellEnd"/>
      <w:r w:rsidRPr="00C11DCB">
        <w:rPr>
          <w:rFonts w:cstheme="minorHAnsi"/>
          <w:kern w:val="0"/>
          <w14:ligatures w14:val="none"/>
        </w:rPr>
        <w:t xml:space="preserve"> Phase stellt Ihr</w:t>
      </w:r>
      <w:r w:rsidR="006F1680" w:rsidRPr="00C11DCB">
        <w:rPr>
          <w:rFonts w:cstheme="minorHAnsi"/>
          <w:kern w:val="0"/>
          <w14:ligatures w14:val="none"/>
        </w:rPr>
        <w:t>en</w:t>
      </w:r>
      <w:r w:rsidRPr="00C11DCB">
        <w:rPr>
          <w:rFonts w:cstheme="minorHAnsi"/>
          <w:kern w:val="0"/>
          <w14:ligatures w14:val="none"/>
        </w:rPr>
        <w:t xml:space="preserve"> Bedarf </w:t>
      </w:r>
      <w:r w:rsidR="00A12C55" w:rsidRPr="00C11DCB">
        <w:rPr>
          <w:rFonts w:cstheme="minorHAnsi"/>
          <w:kern w:val="0"/>
          <w14:ligatures w14:val="none"/>
        </w:rPr>
        <w:t xml:space="preserve">an Ressourcen für </w:t>
      </w:r>
      <w:r w:rsidR="002F4B94" w:rsidRPr="00C11DCB">
        <w:rPr>
          <w:rFonts w:cstheme="minorHAnsi"/>
          <w:kern w:val="0"/>
          <w14:ligatures w14:val="none"/>
        </w:rPr>
        <w:t xml:space="preserve">die Durchführung </w:t>
      </w:r>
      <w:r w:rsidR="00A12C55" w:rsidRPr="00C11DCB">
        <w:rPr>
          <w:rFonts w:cstheme="minorHAnsi"/>
          <w:kern w:val="0"/>
          <w14:ligatures w14:val="none"/>
        </w:rPr>
        <w:t>eine</w:t>
      </w:r>
      <w:r w:rsidR="002F4B94" w:rsidRPr="00C11DCB">
        <w:rPr>
          <w:rFonts w:cstheme="minorHAnsi"/>
          <w:kern w:val="0"/>
          <w14:ligatures w14:val="none"/>
        </w:rPr>
        <w:t>s</w:t>
      </w:r>
      <w:r w:rsidR="00A12C55" w:rsidRPr="00C11DCB">
        <w:rPr>
          <w:rFonts w:cstheme="minorHAnsi"/>
          <w:kern w:val="0"/>
          <w14:ligatures w14:val="none"/>
        </w:rPr>
        <w:t xml:space="preserve"> erfolgreichen Test</w:t>
      </w:r>
      <w:r w:rsidR="00C11DCB">
        <w:rPr>
          <w:rFonts w:cstheme="minorHAnsi"/>
          <w:kern w:val="0"/>
          <w14:ligatures w14:val="none"/>
        </w:rPr>
        <w:t>s</w:t>
      </w:r>
      <w:r w:rsidR="00A12C55" w:rsidRPr="00C11DCB">
        <w:rPr>
          <w:rFonts w:cstheme="minorHAnsi"/>
          <w:kern w:val="0"/>
          <w14:ligatures w14:val="none"/>
        </w:rPr>
        <w:t xml:space="preserve"> Ihrer Innovationsidee dar. Im Normalfall werden Testing Voucher</w:t>
      </w:r>
      <w:r w:rsidR="00FE52B5" w:rsidRPr="00C11DCB">
        <w:rPr>
          <w:rFonts w:cstheme="minorHAnsi"/>
          <w:kern w:val="0"/>
          <w14:ligatures w14:val="none"/>
        </w:rPr>
        <w:t>s</w:t>
      </w:r>
      <w:r w:rsidR="00A12C55" w:rsidRPr="00C11DCB">
        <w:rPr>
          <w:rFonts w:cstheme="minorHAnsi"/>
          <w:kern w:val="0"/>
          <w14:ligatures w14:val="none"/>
        </w:rPr>
        <w:t xml:space="preserve"> bis zu CHF 10'000</w:t>
      </w:r>
      <w:r w:rsidR="00FE52B5" w:rsidRPr="00C11DCB">
        <w:rPr>
          <w:rFonts w:cstheme="minorHAnsi"/>
          <w:kern w:val="0"/>
          <w14:ligatures w14:val="none"/>
        </w:rPr>
        <w:t xml:space="preserve"> </w:t>
      </w:r>
      <w:r w:rsidR="006F1680" w:rsidRPr="00C11DCB">
        <w:rPr>
          <w:rFonts w:cstheme="minorHAnsi"/>
          <w:kern w:val="0"/>
          <w14:ligatures w14:val="none"/>
        </w:rPr>
        <w:t>vergeben</w:t>
      </w:r>
      <w:r w:rsidR="00FE52B5" w:rsidRPr="00C11DCB">
        <w:rPr>
          <w:rFonts w:cstheme="minorHAnsi"/>
          <w:kern w:val="0"/>
          <w14:ligatures w14:val="none"/>
        </w:rPr>
        <w:t xml:space="preserve">. Das Panel kann Innovationsideen, die als besonders innovativ </w:t>
      </w:r>
      <w:r w:rsidR="006F1680" w:rsidRPr="00C11DCB">
        <w:rPr>
          <w:rFonts w:cstheme="minorHAnsi"/>
          <w:kern w:val="0"/>
          <w14:ligatures w14:val="none"/>
        </w:rPr>
        <w:t>eingeschätzt werden</w:t>
      </w:r>
      <w:r w:rsidR="00FE52B5" w:rsidRPr="00C11DCB">
        <w:rPr>
          <w:rFonts w:cstheme="minorHAnsi"/>
          <w:kern w:val="0"/>
          <w14:ligatures w14:val="none"/>
        </w:rPr>
        <w:t>, ein</w:t>
      </w:r>
      <w:r w:rsidR="006F1680" w:rsidRPr="00C11DCB">
        <w:rPr>
          <w:rFonts w:cstheme="minorHAnsi"/>
          <w:kern w:val="0"/>
          <w14:ligatures w14:val="none"/>
        </w:rPr>
        <w:t>en</w:t>
      </w:r>
      <w:r w:rsidR="00FE52B5" w:rsidRPr="00C11DCB">
        <w:rPr>
          <w:rFonts w:cstheme="minorHAnsi"/>
          <w:kern w:val="0"/>
          <w14:ligatures w14:val="none"/>
        </w:rPr>
        <w:t xml:space="preserve"> </w:t>
      </w:r>
      <w:proofErr w:type="spellStart"/>
      <w:r w:rsidR="00FE52B5" w:rsidRPr="00C11DCB">
        <w:rPr>
          <w:rFonts w:cstheme="minorHAnsi"/>
          <w:kern w:val="0"/>
          <w14:ligatures w14:val="none"/>
        </w:rPr>
        <w:t>Testing</w:t>
      </w:r>
      <w:proofErr w:type="spellEnd"/>
      <w:r w:rsidR="00FE52B5" w:rsidRPr="00C11DCB">
        <w:rPr>
          <w:rFonts w:cstheme="minorHAnsi"/>
          <w:kern w:val="0"/>
          <w14:ligatures w14:val="none"/>
        </w:rPr>
        <w:t xml:space="preserve"> Voucher bis zu CHF 20'000 </w:t>
      </w:r>
      <w:r w:rsidR="006F1680" w:rsidRPr="00C11DCB">
        <w:rPr>
          <w:rFonts w:cstheme="minorHAnsi"/>
          <w:kern w:val="0"/>
          <w14:ligatures w14:val="none"/>
        </w:rPr>
        <w:t>vergeben</w:t>
      </w:r>
      <w:r w:rsidR="00FE52B5" w:rsidRPr="00C11DCB">
        <w:rPr>
          <w:rFonts w:cstheme="minorHAnsi"/>
          <w:kern w:val="0"/>
          <w14:ligatures w14:val="none"/>
        </w:rPr>
        <w:t xml:space="preserve">. </w:t>
      </w:r>
      <w:r w:rsidR="00EC47E4" w:rsidRPr="00C11DCB">
        <w:rPr>
          <w:rFonts w:cstheme="minorHAnsi"/>
          <w:kern w:val="0"/>
          <w14:ligatures w14:val="none"/>
        </w:rPr>
        <w:t>Das Kriterium</w:t>
      </w:r>
      <w:r w:rsidR="00FE52B5" w:rsidRPr="00C11DCB">
        <w:rPr>
          <w:rFonts w:cstheme="minorHAnsi"/>
          <w:kern w:val="0"/>
          <w14:ligatures w14:val="none"/>
        </w:rPr>
        <w:t xml:space="preserve"> </w:t>
      </w:r>
      <w:r w:rsidR="00A84A8A" w:rsidRPr="00C11DCB">
        <w:rPr>
          <w:rFonts w:cstheme="minorHAnsi"/>
          <w:kern w:val="0"/>
          <w14:ligatures w14:val="none"/>
        </w:rPr>
        <w:t>für die Bewertung eines überdurchschnittlichen Innovationsgrad</w:t>
      </w:r>
      <w:r w:rsidR="006F1680" w:rsidRPr="00C11DCB">
        <w:rPr>
          <w:rFonts w:cstheme="minorHAnsi"/>
          <w:kern w:val="0"/>
          <w14:ligatures w14:val="none"/>
        </w:rPr>
        <w:t>es</w:t>
      </w:r>
      <w:r w:rsidR="00A84A8A" w:rsidRPr="00C11DCB">
        <w:rPr>
          <w:rFonts w:cstheme="minorHAnsi"/>
          <w:kern w:val="0"/>
          <w14:ligatures w14:val="none"/>
        </w:rPr>
        <w:t xml:space="preserve"> laute</w:t>
      </w:r>
      <w:r w:rsidR="00EC47E4" w:rsidRPr="00C11DCB">
        <w:rPr>
          <w:rFonts w:cstheme="minorHAnsi"/>
          <w:kern w:val="0"/>
          <w14:ligatures w14:val="none"/>
        </w:rPr>
        <w:t>t</w:t>
      </w:r>
      <w:r w:rsidR="00A84A8A" w:rsidRPr="00C11DCB">
        <w:rPr>
          <w:rFonts w:cstheme="minorHAnsi"/>
          <w:kern w:val="0"/>
          <w14:ligatures w14:val="none"/>
        </w:rPr>
        <w:t xml:space="preserve">: </w:t>
      </w:r>
      <w:r w:rsidR="00EC47E4" w:rsidRPr="00C11DCB">
        <w:rPr>
          <w:rFonts w:cstheme="minorHAnsi"/>
          <w:kern w:val="0"/>
          <w14:ligatures w14:val="none"/>
        </w:rPr>
        <w:t xml:space="preserve">Es ist nachvollziehbar, wie die </w:t>
      </w:r>
      <w:proofErr w:type="spellStart"/>
      <w:r w:rsidR="00EC47E4" w:rsidRPr="00C11DCB">
        <w:rPr>
          <w:rFonts w:cstheme="minorHAnsi"/>
          <w:kern w:val="0"/>
          <w14:ligatures w14:val="none"/>
        </w:rPr>
        <w:t>Nutzer:innen</w:t>
      </w:r>
      <w:proofErr w:type="spellEnd"/>
      <w:r w:rsidR="00EC47E4" w:rsidRPr="00C11DCB">
        <w:rPr>
          <w:rFonts w:cstheme="minorHAnsi"/>
          <w:kern w:val="0"/>
          <w14:ligatures w14:val="none"/>
        </w:rPr>
        <w:t>/Betroffene/Angehörige an der Klärung der Herausforderung/des Problems und zur Entdeckung bzw. Verfolgung innovativer Lösungsansätze, unabhängig von ihrem sozialen Status</w:t>
      </w:r>
      <w:r w:rsidR="00EC47E4" w:rsidRPr="00EC47E4">
        <w:rPr>
          <w:rFonts w:cstheme="minorHAnsi"/>
          <w:kern w:val="0"/>
          <w14:ligatures w14:val="none"/>
        </w:rPr>
        <w:t>, ihrem Bildungsstand, und ihren technischen Fähigkeiten wirklich mitwirken und aktiv Einfluss auf die Umsetzung des Projekts nehmen können.</w:t>
      </w:r>
      <w:bookmarkEnd w:id="0"/>
    </w:p>
    <w:sectPr w:rsidR="002641EB" w:rsidRPr="006B597A" w:rsidSect="00985142">
      <w:headerReference w:type="first" r:id="rId13"/>
      <w:pgSz w:w="11906" w:h="16838" w:code="9"/>
      <w:pgMar w:top="851" w:right="1134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A69D6" w14:textId="77777777" w:rsidR="002641EB" w:rsidRDefault="002641EB" w:rsidP="00A76598">
      <w:r>
        <w:separator/>
      </w:r>
    </w:p>
  </w:endnote>
  <w:endnote w:type="continuationSeparator" w:id="0">
    <w:p w14:paraId="0F8CEC8D" w14:textId="77777777" w:rsidR="002641EB" w:rsidRDefault="002641EB" w:rsidP="00A7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D46DA" w14:textId="77777777" w:rsidR="002641EB" w:rsidRPr="00ED0D02" w:rsidRDefault="002641EB" w:rsidP="00ED0D02">
      <w:pPr>
        <w:pStyle w:val="Pieddepage"/>
      </w:pPr>
    </w:p>
  </w:footnote>
  <w:footnote w:type="continuationSeparator" w:id="0">
    <w:p w14:paraId="6D144353" w14:textId="77777777" w:rsidR="002641EB" w:rsidRDefault="002641EB" w:rsidP="00A7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FFE32" w14:textId="77777777" w:rsidR="00C536C2" w:rsidRDefault="00C536C2" w:rsidP="00437505">
    <w:pPr>
      <w:pStyle w:val="En-tte"/>
      <w:rPr>
        <w:sz w:val="20"/>
        <w:szCs w:val="20"/>
      </w:rPr>
    </w:pPr>
  </w:p>
  <w:p w14:paraId="2237A25A" w14:textId="77777777" w:rsidR="00C536C2" w:rsidRDefault="00C536C2" w:rsidP="00437505">
    <w:pPr>
      <w:pStyle w:val="En-tte"/>
      <w:rPr>
        <w:sz w:val="20"/>
        <w:szCs w:val="20"/>
      </w:rPr>
    </w:pPr>
  </w:p>
  <w:p w14:paraId="4B5C1689" w14:textId="77777777" w:rsidR="00C536C2" w:rsidRDefault="00C536C2" w:rsidP="00437505">
    <w:pPr>
      <w:pStyle w:val="En-tte"/>
      <w:rPr>
        <w:sz w:val="20"/>
        <w:szCs w:val="20"/>
      </w:rPr>
    </w:pPr>
  </w:p>
  <w:p w14:paraId="26D95652" w14:textId="77777777" w:rsidR="00C536C2" w:rsidRDefault="00C536C2" w:rsidP="00437505">
    <w:pPr>
      <w:pStyle w:val="En-tte"/>
      <w:rPr>
        <w:sz w:val="20"/>
        <w:szCs w:val="20"/>
      </w:rPr>
    </w:pPr>
  </w:p>
  <w:p w14:paraId="7AD14560" w14:textId="77777777" w:rsidR="00C536C2" w:rsidRDefault="00C536C2" w:rsidP="00437505">
    <w:pPr>
      <w:pStyle w:val="En-tte"/>
      <w:rPr>
        <w:sz w:val="20"/>
        <w:szCs w:val="20"/>
      </w:rPr>
    </w:pPr>
  </w:p>
  <w:p w14:paraId="495F7FEA" w14:textId="77777777" w:rsidR="00437505" w:rsidRPr="00437505" w:rsidRDefault="00437505" w:rsidP="0043750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FEF46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184C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C1623E6"/>
    <w:lvl w:ilvl="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CCC4272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3C640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6D7B89"/>
    <w:multiLevelType w:val="hybridMultilevel"/>
    <w:tmpl w:val="58FC1CDE"/>
    <w:lvl w:ilvl="0" w:tplc="BA164EB8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0192E"/>
    <w:multiLevelType w:val="multilevel"/>
    <w:tmpl w:val="DA1CE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5D4ECB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8" w15:restartNumberingAfterBreak="0">
    <w:nsid w:val="24C0183D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2B2E4FEE"/>
    <w:multiLevelType w:val="hybridMultilevel"/>
    <w:tmpl w:val="92A0889E"/>
    <w:lvl w:ilvl="0" w:tplc="0C800894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26A66"/>
    <w:multiLevelType w:val="hybridMultilevel"/>
    <w:tmpl w:val="50288A98"/>
    <w:lvl w:ilvl="0" w:tplc="3708AE6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63FB7"/>
    <w:multiLevelType w:val="hybridMultilevel"/>
    <w:tmpl w:val="458C8102"/>
    <w:lvl w:ilvl="0" w:tplc="6296A0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822F7"/>
    <w:multiLevelType w:val="hybridMultilevel"/>
    <w:tmpl w:val="42C4DE58"/>
    <w:lvl w:ilvl="0" w:tplc="6296A0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96559"/>
    <w:multiLevelType w:val="hybridMultilevel"/>
    <w:tmpl w:val="ADB8FEC8"/>
    <w:lvl w:ilvl="0" w:tplc="6296A0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2687F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15" w15:restartNumberingAfterBreak="0">
    <w:nsid w:val="4E02712E"/>
    <w:multiLevelType w:val="multilevel"/>
    <w:tmpl w:val="50682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E7D487C"/>
    <w:multiLevelType w:val="multilevel"/>
    <w:tmpl w:val="5BBEFE1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1F44949"/>
    <w:multiLevelType w:val="hybridMultilevel"/>
    <w:tmpl w:val="F6385F22"/>
    <w:lvl w:ilvl="0" w:tplc="38BA8D38">
      <w:start w:val="1"/>
      <w:numFmt w:val="bullet"/>
      <w:pStyle w:val="Paragraphedelist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19" w15:restartNumberingAfterBreak="0">
    <w:nsid w:val="59A60793"/>
    <w:multiLevelType w:val="hybridMultilevel"/>
    <w:tmpl w:val="A202B538"/>
    <w:lvl w:ilvl="0" w:tplc="6296A0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662D4"/>
    <w:multiLevelType w:val="multilevel"/>
    <w:tmpl w:val="75384DEA"/>
    <w:numStyleLink w:val="FHNWAufzhlung"/>
  </w:abstractNum>
  <w:abstractNum w:abstractNumId="21" w15:restartNumberingAfterBreak="0">
    <w:nsid w:val="70C9118D"/>
    <w:multiLevelType w:val="hybridMultilevel"/>
    <w:tmpl w:val="29C4984E"/>
    <w:lvl w:ilvl="0" w:tplc="A956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8597C"/>
    <w:multiLevelType w:val="multilevel"/>
    <w:tmpl w:val="0807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99F0B82"/>
    <w:multiLevelType w:val="multilevel"/>
    <w:tmpl w:val="AE48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B6B095B"/>
    <w:multiLevelType w:val="hybridMultilevel"/>
    <w:tmpl w:val="36E08D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D4B92"/>
    <w:multiLevelType w:val="multilevel"/>
    <w:tmpl w:val="75384DEA"/>
    <w:numStyleLink w:val="FHNWAufzhlung"/>
  </w:abstractNum>
  <w:num w:numId="1" w16cid:durableId="1353993146">
    <w:abstractNumId w:val="4"/>
  </w:num>
  <w:num w:numId="2" w16cid:durableId="533924607">
    <w:abstractNumId w:val="17"/>
  </w:num>
  <w:num w:numId="3" w16cid:durableId="1527521402">
    <w:abstractNumId w:val="21"/>
  </w:num>
  <w:num w:numId="4" w16cid:durableId="684938411">
    <w:abstractNumId w:val="3"/>
  </w:num>
  <w:num w:numId="5" w16cid:durableId="181867987">
    <w:abstractNumId w:val="24"/>
  </w:num>
  <w:num w:numId="6" w16cid:durableId="2016573901">
    <w:abstractNumId w:val="5"/>
  </w:num>
  <w:num w:numId="7" w16cid:durableId="894438532">
    <w:abstractNumId w:val="17"/>
  </w:num>
  <w:num w:numId="8" w16cid:durableId="1384714046">
    <w:abstractNumId w:val="1"/>
  </w:num>
  <w:num w:numId="9" w16cid:durableId="65230108">
    <w:abstractNumId w:val="2"/>
  </w:num>
  <w:num w:numId="10" w16cid:durableId="46339404">
    <w:abstractNumId w:val="16"/>
  </w:num>
  <w:num w:numId="11" w16cid:durableId="322974056">
    <w:abstractNumId w:val="9"/>
  </w:num>
  <w:num w:numId="12" w16cid:durableId="642931393">
    <w:abstractNumId w:val="10"/>
  </w:num>
  <w:num w:numId="13" w16cid:durableId="725688454">
    <w:abstractNumId w:val="6"/>
  </w:num>
  <w:num w:numId="14" w16cid:durableId="1153790887">
    <w:abstractNumId w:val="15"/>
  </w:num>
  <w:num w:numId="15" w16cid:durableId="728771408">
    <w:abstractNumId w:val="18"/>
  </w:num>
  <w:num w:numId="16" w16cid:durableId="1976639902">
    <w:abstractNumId w:val="0"/>
  </w:num>
  <w:num w:numId="17" w16cid:durableId="572588142">
    <w:abstractNumId w:val="22"/>
  </w:num>
  <w:num w:numId="18" w16cid:durableId="1879586819">
    <w:abstractNumId w:val="22"/>
    <w:lvlOverride w:ilvl="0">
      <w:lvl w:ilvl="0">
        <w:start w:val="1"/>
        <w:numFmt w:val="decimal"/>
        <w:pStyle w:val="Titre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Titre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Titre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Titre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659311279">
    <w:abstractNumId w:val="7"/>
  </w:num>
  <w:num w:numId="20" w16cid:durableId="1084372380">
    <w:abstractNumId w:val="14"/>
  </w:num>
  <w:num w:numId="21" w16cid:durableId="132336328">
    <w:abstractNumId w:val="23"/>
  </w:num>
  <w:num w:numId="22" w16cid:durableId="707380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7044185">
    <w:abstractNumId w:val="20"/>
  </w:num>
  <w:num w:numId="24" w16cid:durableId="1010565393">
    <w:abstractNumId w:val="25"/>
  </w:num>
  <w:num w:numId="25" w16cid:durableId="1115516461">
    <w:abstractNumId w:val="8"/>
  </w:num>
  <w:num w:numId="26" w16cid:durableId="1138305468">
    <w:abstractNumId w:val="13"/>
  </w:num>
  <w:num w:numId="27" w16cid:durableId="1792045265">
    <w:abstractNumId w:val="19"/>
  </w:num>
  <w:num w:numId="28" w16cid:durableId="1707310">
    <w:abstractNumId w:val="12"/>
  </w:num>
  <w:num w:numId="29" w16cid:durableId="16936497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DateAndTim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trackRevisions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EB"/>
    <w:rsid w:val="000210DE"/>
    <w:rsid w:val="00040F67"/>
    <w:rsid w:val="0005534A"/>
    <w:rsid w:val="00060CA1"/>
    <w:rsid w:val="00071507"/>
    <w:rsid w:val="000976AF"/>
    <w:rsid w:val="000E5CC1"/>
    <w:rsid w:val="000F7F62"/>
    <w:rsid w:val="00106EAE"/>
    <w:rsid w:val="001149D2"/>
    <w:rsid w:val="0013514E"/>
    <w:rsid w:val="00156BA9"/>
    <w:rsid w:val="00180D32"/>
    <w:rsid w:val="00194553"/>
    <w:rsid w:val="001D1088"/>
    <w:rsid w:val="001D329B"/>
    <w:rsid w:val="001E544A"/>
    <w:rsid w:val="00203DDE"/>
    <w:rsid w:val="00205617"/>
    <w:rsid w:val="00213675"/>
    <w:rsid w:val="002259EE"/>
    <w:rsid w:val="00237F64"/>
    <w:rsid w:val="002641EB"/>
    <w:rsid w:val="0028450B"/>
    <w:rsid w:val="00287478"/>
    <w:rsid w:val="0029605A"/>
    <w:rsid w:val="002A27DF"/>
    <w:rsid w:val="002B467D"/>
    <w:rsid w:val="002E7766"/>
    <w:rsid w:val="002F4B94"/>
    <w:rsid w:val="003279BF"/>
    <w:rsid w:val="00351B21"/>
    <w:rsid w:val="00375A78"/>
    <w:rsid w:val="00377142"/>
    <w:rsid w:val="003B2C7D"/>
    <w:rsid w:val="003C7433"/>
    <w:rsid w:val="003D4F97"/>
    <w:rsid w:val="00400861"/>
    <w:rsid w:val="00405B61"/>
    <w:rsid w:val="0040684A"/>
    <w:rsid w:val="004104C9"/>
    <w:rsid w:val="00420F57"/>
    <w:rsid w:val="00425687"/>
    <w:rsid w:val="00433841"/>
    <w:rsid w:val="00437505"/>
    <w:rsid w:val="00460C63"/>
    <w:rsid w:val="00473483"/>
    <w:rsid w:val="004A487F"/>
    <w:rsid w:val="004B558A"/>
    <w:rsid w:val="004C5569"/>
    <w:rsid w:val="004C6864"/>
    <w:rsid w:val="004E74B4"/>
    <w:rsid w:val="004F505A"/>
    <w:rsid w:val="00572350"/>
    <w:rsid w:val="0057705E"/>
    <w:rsid w:val="0058137D"/>
    <w:rsid w:val="00595194"/>
    <w:rsid w:val="00595EA2"/>
    <w:rsid w:val="005A5E71"/>
    <w:rsid w:val="005B1E90"/>
    <w:rsid w:val="005B6DAA"/>
    <w:rsid w:val="005D06CF"/>
    <w:rsid w:val="005E2EF6"/>
    <w:rsid w:val="00602EAF"/>
    <w:rsid w:val="00607F7C"/>
    <w:rsid w:val="00633A4F"/>
    <w:rsid w:val="00654A4E"/>
    <w:rsid w:val="0066101F"/>
    <w:rsid w:val="006633F0"/>
    <w:rsid w:val="00672C6E"/>
    <w:rsid w:val="00687A4C"/>
    <w:rsid w:val="006903BB"/>
    <w:rsid w:val="006B597A"/>
    <w:rsid w:val="006D02C9"/>
    <w:rsid w:val="006D1010"/>
    <w:rsid w:val="006D2A65"/>
    <w:rsid w:val="006E0210"/>
    <w:rsid w:val="006E4C41"/>
    <w:rsid w:val="006F1680"/>
    <w:rsid w:val="006F4D85"/>
    <w:rsid w:val="00710CED"/>
    <w:rsid w:val="00730FF8"/>
    <w:rsid w:val="00736060"/>
    <w:rsid w:val="0073767C"/>
    <w:rsid w:val="00747E50"/>
    <w:rsid w:val="007531B9"/>
    <w:rsid w:val="00757602"/>
    <w:rsid w:val="00787B51"/>
    <w:rsid w:val="00796720"/>
    <w:rsid w:val="007C2CBA"/>
    <w:rsid w:val="007D27D0"/>
    <w:rsid w:val="007D3D38"/>
    <w:rsid w:val="007E3C24"/>
    <w:rsid w:val="007F05CD"/>
    <w:rsid w:val="00846B2E"/>
    <w:rsid w:val="00856097"/>
    <w:rsid w:val="00872A31"/>
    <w:rsid w:val="00884CF6"/>
    <w:rsid w:val="00890A63"/>
    <w:rsid w:val="008C043B"/>
    <w:rsid w:val="008E73D6"/>
    <w:rsid w:val="00923475"/>
    <w:rsid w:val="0093668C"/>
    <w:rsid w:val="00952F27"/>
    <w:rsid w:val="00954F3D"/>
    <w:rsid w:val="00976795"/>
    <w:rsid w:val="00985142"/>
    <w:rsid w:val="00986379"/>
    <w:rsid w:val="009D65FB"/>
    <w:rsid w:val="009E55BD"/>
    <w:rsid w:val="009E67A7"/>
    <w:rsid w:val="009F0F2B"/>
    <w:rsid w:val="00A12C55"/>
    <w:rsid w:val="00A5737E"/>
    <w:rsid w:val="00A723BF"/>
    <w:rsid w:val="00A76598"/>
    <w:rsid w:val="00A84A8A"/>
    <w:rsid w:val="00AA0020"/>
    <w:rsid w:val="00AC0F7D"/>
    <w:rsid w:val="00AC1D9F"/>
    <w:rsid w:val="00AC5B16"/>
    <w:rsid w:val="00AD0C43"/>
    <w:rsid w:val="00AD51D3"/>
    <w:rsid w:val="00B22B80"/>
    <w:rsid w:val="00B253C0"/>
    <w:rsid w:val="00B33577"/>
    <w:rsid w:val="00B534BF"/>
    <w:rsid w:val="00BB2D29"/>
    <w:rsid w:val="00BC282E"/>
    <w:rsid w:val="00BE2EDC"/>
    <w:rsid w:val="00BF091D"/>
    <w:rsid w:val="00C00E02"/>
    <w:rsid w:val="00C11DCB"/>
    <w:rsid w:val="00C26422"/>
    <w:rsid w:val="00C46B98"/>
    <w:rsid w:val="00C50216"/>
    <w:rsid w:val="00C536C2"/>
    <w:rsid w:val="00C55850"/>
    <w:rsid w:val="00C63EC5"/>
    <w:rsid w:val="00C86E2E"/>
    <w:rsid w:val="00CA50DE"/>
    <w:rsid w:val="00CC7BF8"/>
    <w:rsid w:val="00CE2B5E"/>
    <w:rsid w:val="00D3108D"/>
    <w:rsid w:val="00D36B2A"/>
    <w:rsid w:val="00D40A08"/>
    <w:rsid w:val="00D456E5"/>
    <w:rsid w:val="00D72E02"/>
    <w:rsid w:val="00D742ED"/>
    <w:rsid w:val="00D778D9"/>
    <w:rsid w:val="00DD0651"/>
    <w:rsid w:val="00DF7D0C"/>
    <w:rsid w:val="00E24705"/>
    <w:rsid w:val="00E41F2C"/>
    <w:rsid w:val="00E64A70"/>
    <w:rsid w:val="00E93446"/>
    <w:rsid w:val="00EB0C5F"/>
    <w:rsid w:val="00EC47E4"/>
    <w:rsid w:val="00EC489F"/>
    <w:rsid w:val="00EC7105"/>
    <w:rsid w:val="00ED076C"/>
    <w:rsid w:val="00ED0D02"/>
    <w:rsid w:val="00EF37AE"/>
    <w:rsid w:val="00F140C5"/>
    <w:rsid w:val="00F2238D"/>
    <w:rsid w:val="00F369AA"/>
    <w:rsid w:val="00F5662D"/>
    <w:rsid w:val="00F56BE1"/>
    <w:rsid w:val="00F67FC4"/>
    <w:rsid w:val="00F73D6D"/>
    <w:rsid w:val="00FD1AB7"/>
    <w:rsid w:val="00FE52B5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075B9A"/>
  <w15:chartTrackingRefBased/>
  <w15:docId w15:val="{9C87B355-53F6-471F-9969-F68FB7FC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1EB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0E5CC1"/>
    <w:pPr>
      <w:keepNext/>
      <w:keepLines/>
      <w:numPr>
        <w:numId w:val="17"/>
      </w:numPr>
      <w:spacing w:before="480" w:after="120"/>
      <w:ind w:left="340" w:hanging="3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0E5CC1"/>
    <w:pPr>
      <w:numPr>
        <w:ilvl w:val="1"/>
      </w:numPr>
      <w:spacing w:before="280"/>
      <w:ind w:left="510" w:hanging="510"/>
      <w:contextualSpacing/>
      <w:outlineLvl w:val="1"/>
    </w:pPr>
    <w:rPr>
      <w:bCs w:val="0"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0E5CC1"/>
    <w:pPr>
      <w:keepNext/>
      <w:keepLines/>
      <w:numPr>
        <w:ilvl w:val="2"/>
        <w:numId w:val="17"/>
      </w:numPr>
      <w:spacing w:before="280" w:after="120"/>
      <w:ind w:left="624" w:hanging="624"/>
      <w:contextualSpacing/>
      <w:outlineLvl w:val="2"/>
    </w:pPr>
    <w:rPr>
      <w:rFonts w:eastAsiaTheme="majorEastAsia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33A4F"/>
    <w:pPr>
      <w:keepNext/>
      <w:keepLines/>
      <w:numPr>
        <w:ilvl w:val="3"/>
        <w:numId w:val="17"/>
      </w:numPr>
      <w:ind w:left="737" w:hanging="737"/>
      <w:outlineLvl w:val="3"/>
    </w:pPr>
    <w:rPr>
      <w:rFonts w:eastAsiaTheme="majorEastAsia" w:cstheme="majorBidi"/>
      <w:b/>
      <w:bCs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05B61"/>
    <w:pPr>
      <w:keepNext/>
      <w:keepLines/>
      <w:numPr>
        <w:ilvl w:val="4"/>
        <w:numId w:val="17"/>
      </w:numPr>
      <w:spacing w:before="200"/>
      <w:outlineLvl w:val="4"/>
    </w:pPr>
    <w:rPr>
      <w:rFonts w:eastAsiaTheme="majorEastAsia" w:cstheme="majorBidi"/>
      <w:b/>
      <w:color w:val="000000" w:themeColor="tex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05B61"/>
    <w:pPr>
      <w:keepNext/>
      <w:keepLines/>
      <w:numPr>
        <w:ilvl w:val="5"/>
        <w:numId w:val="17"/>
      </w:numPr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E2E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E2E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E2E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84CF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6598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CC7BF8"/>
    <w:pPr>
      <w:tabs>
        <w:tab w:val="center" w:pos="4536"/>
        <w:tab w:val="right" w:pos="9072"/>
      </w:tabs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CC7BF8"/>
    <w:rPr>
      <w:rFonts w:ascii="Arial" w:hAnsi="Arial"/>
      <w:sz w:val="16"/>
    </w:rPr>
  </w:style>
  <w:style w:type="table" w:styleId="Grilledutableau">
    <w:name w:val="Table Grid"/>
    <w:basedOn w:val="TableauNormal"/>
    <w:rsid w:val="001149D2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Salutations">
    <w:name w:val="Salutation"/>
    <w:basedOn w:val="Normal"/>
    <w:next w:val="Normal"/>
    <w:link w:val="SalutationsCar"/>
    <w:uiPriority w:val="99"/>
    <w:qFormat/>
    <w:rsid w:val="007C2CBA"/>
    <w:pPr>
      <w:spacing w:before="260" w:after="260"/>
    </w:pPr>
  </w:style>
  <w:style w:type="character" w:customStyle="1" w:styleId="SalutationsCar">
    <w:name w:val="Salutations Car"/>
    <w:basedOn w:val="Policepardfaut"/>
    <w:link w:val="Salutations"/>
    <w:uiPriority w:val="99"/>
    <w:rsid w:val="007C2CBA"/>
    <w:rPr>
      <w:rFonts w:ascii="Arial" w:hAnsi="Arial"/>
    </w:rPr>
  </w:style>
  <w:style w:type="paragraph" w:styleId="Signature">
    <w:name w:val="Signature"/>
    <w:basedOn w:val="Normal"/>
    <w:link w:val="SignatureCar"/>
    <w:uiPriority w:val="99"/>
    <w:qFormat/>
    <w:rsid w:val="007C2CBA"/>
    <w:pPr>
      <w:spacing w:before="780"/>
    </w:pPr>
  </w:style>
  <w:style w:type="character" w:customStyle="1" w:styleId="SignatureCar">
    <w:name w:val="Signature Car"/>
    <w:basedOn w:val="Policepardfaut"/>
    <w:link w:val="Signature"/>
    <w:uiPriority w:val="99"/>
    <w:rsid w:val="007C2CBA"/>
    <w:rPr>
      <w:rFonts w:ascii="Arial" w:hAnsi="Arial"/>
    </w:rPr>
  </w:style>
  <w:style w:type="paragraph" w:styleId="Date">
    <w:name w:val="Date"/>
    <w:basedOn w:val="Normal"/>
    <w:next w:val="Normal"/>
    <w:link w:val="DateCar"/>
    <w:uiPriority w:val="99"/>
    <w:qFormat/>
    <w:rsid w:val="0005534A"/>
    <w:pPr>
      <w:spacing w:before="1340" w:after="520"/>
    </w:pPr>
  </w:style>
  <w:style w:type="character" w:customStyle="1" w:styleId="DateCar">
    <w:name w:val="Date Car"/>
    <w:basedOn w:val="Policepardfaut"/>
    <w:link w:val="Date"/>
    <w:uiPriority w:val="99"/>
    <w:rsid w:val="0005534A"/>
    <w:rPr>
      <w:rFonts w:ascii="Arial" w:hAnsi="Arial"/>
    </w:rPr>
  </w:style>
  <w:style w:type="paragraph" w:styleId="Formuledepolitesse">
    <w:name w:val="Closing"/>
    <w:basedOn w:val="Normal"/>
    <w:link w:val="FormuledepolitesseCar"/>
    <w:uiPriority w:val="99"/>
    <w:qFormat/>
    <w:rsid w:val="000F7F62"/>
    <w:pPr>
      <w:spacing w:before="5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rsid w:val="000F7F62"/>
    <w:rPr>
      <w:rFonts w:ascii="Arial" w:hAnsi="Arial"/>
    </w:rPr>
  </w:style>
  <w:style w:type="paragraph" w:styleId="Titre">
    <w:name w:val="Title"/>
    <w:basedOn w:val="Normal"/>
    <w:next w:val="Normal"/>
    <w:link w:val="TitreCar"/>
    <w:uiPriority w:val="10"/>
    <w:qFormat/>
    <w:rsid w:val="00AC5B16"/>
    <w:pPr>
      <w:spacing w:after="260" w:line="320" w:lineRule="atLeas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5B16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Paragraphedeliste">
    <w:name w:val="List Paragraph"/>
    <w:basedOn w:val="Normal"/>
    <w:uiPriority w:val="34"/>
    <w:rsid w:val="00572350"/>
    <w:pPr>
      <w:numPr>
        <w:numId w:val="7"/>
      </w:numPr>
      <w:ind w:left="567" w:hanging="567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52F27"/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52F27"/>
    <w:rPr>
      <w:rFonts w:ascii="Arial" w:hAnsi="Arial"/>
      <w:sz w:val="16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57602"/>
    <w:rPr>
      <w:sz w:val="22"/>
      <w:vertAlign w:val="superscript"/>
    </w:rPr>
  </w:style>
  <w:style w:type="paragraph" w:styleId="Listepuces">
    <w:name w:val="List Bullet"/>
    <w:basedOn w:val="Normal"/>
    <w:uiPriority w:val="99"/>
    <w:qFormat/>
    <w:rsid w:val="00DF7D0C"/>
    <w:pPr>
      <w:contextualSpacing/>
    </w:pPr>
  </w:style>
  <w:style w:type="paragraph" w:styleId="Listepuces2">
    <w:name w:val="List Bullet 2"/>
    <w:basedOn w:val="Normal"/>
    <w:uiPriority w:val="99"/>
    <w:qFormat/>
    <w:rsid w:val="00DF7D0C"/>
    <w:pPr>
      <w:tabs>
        <w:tab w:val="left" w:pos="1134"/>
      </w:tabs>
      <w:contextualSpacing/>
    </w:pPr>
  </w:style>
  <w:style w:type="paragraph" w:styleId="Listepuces3">
    <w:name w:val="List Bullet 3"/>
    <w:basedOn w:val="Normal"/>
    <w:uiPriority w:val="99"/>
    <w:qFormat/>
    <w:rsid w:val="00DF7D0C"/>
    <w:pPr>
      <w:contextualSpacing/>
    </w:pPr>
  </w:style>
  <w:style w:type="character" w:styleId="Lienhypertexte">
    <w:name w:val="Hyperlink"/>
    <w:basedOn w:val="Policepardfaut"/>
    <w:uiPriority w:val="99"/>
    <w:unhideWhenUsed/>
    <w:rsid w:val="00405B61"/>
    <w:rPr>
      <w:color w:val="000000" w:themeColor="text1"/>
      <w:u w:val="none"/>
    </w:rPr>
  </w:style>
  <w:style w:type="paragraph" w:styleId="Sous-titre">
    <w:name w:val="Subtitle"/>
    <w:basedOn w:val="Titre"/>
    <w:next w:val="Normal"/>
    <w:link w:val="Sous-titreCar"/>
    <w:uiPriority w:val="11"/>
    <w:qFormat/>
    <w:rsid w:val="00E93446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93446"/>
    <w:rPr>
      <w:rFonts w:ascii="Arial" w:eastAsiaTheme="majorEastAsia" w:hAnsi="Arial" w:cstheme="majorBidi"/>
      <w:b/>
      <w:iCs/>
      <w:spacing w:val="15"/>
      <w:kern w:val="28"/>
      <w:szCs w:val="24"/>
    </w:rPr>
  </w:style>
  <w:style w:type="paragraph" w:customStyle="1" w:styleId="Verfasser">
    <w:name w:val="Verfasser"/>
    <w:basedOn w:val="Normal"/>
    <w:next w:val="Normal"/>
    <w:rsid w:val="00AC0F7D"/>
    <w:pPr>
      <w:spacing w:before="600"/>
      <w:contextualSpacing/>
    </w:pPr>
  </w:style>
  <w:style w:type="paragraph" w:customStyle="1" w:styleId="Copyright">
    <w:name w:val="Copyright"/>
    <w:basedOn w:val="Normal"/>
    <w:rsid w:val="009E67A7"/>
    <w:pPr>
      <w:keepNext/>
    </w:pPr>
    <w:rPr>
      <w:rFonts w:eastAsia="Times New Roman" w:cs="Times New Roman"/>
      <w:sz w:val="16"/>
      <w:szCs w:val="24"/>
      <w:lang w:eastAsia="de-CH"/>
    </w:rPr>
  </w:style>
  <w:style w:type="character" w:customStyle="1" w:styleId="Tabelle-Text">
    <w:name w:val="Tabelle - Text"/>
    <w:basedOn w:val="Policepardfaut"/>
    <w:rsid w:val="009E67A7"/>
    <w:rPr>
      <w:rFonts w:ascii="Arial" w:hAnsi="Arial" w:cs="Times New Roman"/>
      <w:color w:val="auto"/>
      <w:sz w:val="22"/>
    </w:rPr>
  </w:style>
  <w:style w:type="character" w:customStyle="1" w:styleId="Titre1Car">
    <w:name w:val="Titre 1 Car"/>
    <w:basedOn w:val="Policepardfaut"/>
    <w:link w:val="Titre1"/>
    <w:uiPriority w:val="9"/>
    <w:rsid w:val="000E5CC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E5CC1"/>
    <w:rPr>
      <w:rFonts w:ascii="Arial" w:eastAsiaTheme="majorEastAsia" w:hAnsi="Arial" w:cstheme="majorBidi"/>
      <w:b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E5CC1"/>
    <w:rPr>
      <w:rFonts w:ascii="Arial" w:eastAsiaTheme="majorEastAsia" w:hAnsi="Arial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633A4F"/>
    <w:rPr>
      <w:rFonts w:ascii="Arial" w:eastAsiaTheme="majorEastAsia" w:hAnsi="Arial" w:cstheme="majorBidi"/>
      <w:b/>
      <w:bCs/>
      <w:iC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F7D0C"/>
    <w:pPr>
      <w:spacing w:line="276" w:lineRule="auto"/>
      <w:outlineLvl w:val="9"/>
    </w:pPr>
    <w:rPr>
      <w:lang w:eastAsia="de-CH"/>
    </w:rPr>
  </w:style>
  <w:style w:type="paragraph" w:styleId="TM1">
    <w:name w:val="toc 1"/>
    <w:basedOn w:val="Normal"/>
    <w:next w:val="Normal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  <w:rPr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paragraph" w:styleId="TM3">
    <w:name w:val="toc 3"/>
    <w:basedOn w:val="Normal"/>
    <w:next w:val="Normal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numbering" w:customStyle="1" w:styleId="FHNWAufzhlung">
    <w:name w:val="FHNW Aufzählung"/>
    <w:uiPriority w:val="99"/>
    <w:rsid w:val="00DF7D0C"/>
    <w:pPr>
      <w:numPr>
        <w:numId w:val="15"/>
      </w:numPr>
    </w:pPr>
  </w:style>
  <w:style w:type="character" w:customStyle="1" w:styleId="Titre5Car">
    <w:name w:val="Titre 5 Car"/>
    <w:basedOn w:val="Policepardfaut"/>
    <w:link w:val="Titre5"/>
    <w:uiPriority w:val="9"/>
    <w:rsid w:val="00405B61"/>
    <w:rPr>
      <w:rFonts w:ascii="Arial" w:eastAsiaTheme="majorEastAsia" w:hAnsi="Arial" w:cstheme="majorBidi"/>
      <w:b/>
      <w:color w:val="000000" w:themeColor="text1"/>
    </w:rPr>
  </w:style>
  <w:style w:type="paragraph" w:styleId="Listepuces4">
    <w:name w:val="List Bullet 4"/>
    <w:basedOn w:val="Normal"/>
    <w:uiPriority w:val="99"/>
    <w:semiHidden/>
    <w:unhideWhenUsed/>
    <w:rsid w:val="00DF7D0C"/>
    <w:pPr>
      <w:contextualSpacing/>
    </w:pPr>
  </w:style>
  <w:style w:type="paragraph" w:styleId="Listepuces5">
    <w:name w:val="List Bullet 5"/>
    <w:basedOn w:val="Normal"/>
    <w:uiPriority w:val="99"/>
    <w:semiHidden/>
    <w:unhideWhenUsed/>
    <w:rsid w:val="00DF7D0C"/>
    <w:pPr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405B61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Titre7Car">
    <w:name w:val="Titre 7 Car"/>
    <w:basedOn w:val="Policepardfaut"/>
    <w:link w:val="Titre7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BE2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F2238D"/>
    <w:pPr>
      <w:spacing w:before="120" w:after="200"/>
    </w:pPr>
    <w:rPr>
      <w:bCs/>
      <w:sz w:val="16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595194"/>
    <w:pPr>
      <w:tabs>
        <w:tab w:val="right" w:pos="9356"/>
      </w:tabs>
    </w:pPr>
  </w:style>
  <w:style w:type="character" w:styleId="lev">
    <w:name w:val="Strong"/>
    <w:basedOn w:val="Policepardfaut"/>
    <w:uiPriority w:val="22"/>
    <w:qFormat/>
    <w:rsid w:val="00DD0651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264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641EB"/>
    <w:rPr>
      <w:rFonts w:ascii="Arial" w:hAnsi="Arial"/>
      <w:i/>
      <w:iCs/>
      <w:color w:val="404040" w:themeColor="text1" w:themeTint="BF"/>
      <w:lang w:val="de-DE"/>
    </w:rPr>
  </w:style>
  <w:style w:type="character" w:styleId="Accentuationintense">
    <w:name w:val="Intense Emphasis"/>
    <w:basedOn w:val="Policepardfaut"/>
    <w:uiPriority w:val="21"/>
    <w:rsid w:val="002641EB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rsid w:val="002641E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41EB"/>
    <w:rPr>
      <w:rFonts w:ascii="Arial" w:hAnsi="Arial"/>
      <w:i/>
      <w:iCs/>
      <w:color w:val="365F91" w:themeColor="accent1" w:themeShade="BF"/>
      <w:lang w:val="de-DE"/>
    </w:rPr>
  </w:style>
  <w:style w:type="character" w:styleId="Rfrenceintense">
    <w:name w:val="Intense Reference"/>
    <w:basedOn w:val="Policepardfaut"/>
    <w:uiPriority w:val="32"/>
    <w:rsid w:val="002641EB"/>
    <w:rPr>
      <w:b/>
      <w:bCs/>
      <w:smallCaps/>
      <w:color w:val="365F91" w:themeColor="accent1" w:themeShade="BF"/>
      <w:spacing w:val="5"/>
    </w:rPr>
  </w:style>
  <w:style w:type="character" w:customStyle="1" w:styleId="markedcontent">
    <w:name w:val="markedcontent"/>
    <w:basedOn w:val="Policepardfaut"/>
    <w:rsid w:val="002641EB"/>
  </w:style>
  <w:style w:type="table" w:styleId="Tableausimple2">
    <w:name w:val="Plain Table 2"/>
    <w:basedOn w:val="TableauNormal"/>
    <w:uiPriority w:val="42"/>
    <w:rsid w:val="002641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vision">
    <w:name w:val="Revision"/>
    <w:hidden/>
    <w:uiPriority w:val="99"/>
    <w:semiHidden/>
    <w:rsid w:val="00FF7B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6C63BA7-CB4E-40D4-A22C-EB1E0C8C4735}">
  <we:reference id="22ff87a5-132f-4d52-9e97-94d888e4dd91" version="3.1.0.0" store="EXCatalog" storeType="EXCatalog"/>
  <we:alternateReferences>
    <we:reference id="WA104380050" version="3.1.0.0" store="de-CH" storeType="OMEX"/>
  </we:alternateReferences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63DC25C5A0942B0130BC5B3563537" ma:contentTypeVersion="18" ma:contentTypeDescription="Crée un document." ma:contentTypeScope="" ma:versionID="bff88126afc460a426ee62371901896b">
  <xsd:schema xmlns:xsd="http://www.w3.org/2001/XMLSchema" xmlns:xs="http://www.w3.org/2001/XMLSchema" xmlns:p="http://schemas.microsoft.com/office/2006/metadata/properties" xmlns:ns2="e556cb66-9e07-442d-9f75-5ed0af6842b2" xmlns:ns3="26b91028-8754-4ba2-acb1-c3162a85060b" targetNamespace="http://schemas.microsoft.com/office/2006/metadata/properties" ma:root="true" ma:fieldsID="d3901dd9bcb3a587ebf642fe33cc728d" ns2:_="" ns3:_="">
    <xsd:import namespace="e556cb66-9e07-442d-9f75-5ed0af6842b2"/>
    <xsd:import namespace="26b91028-8754-4ba2-acb1-c3162a8506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6cb66-9e07-442d-9f75-5ed0af684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5965820-1b97-4994-ad5a-2b1f2cea3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91028-8754-4ba2-acb1-c3162a850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56cb66-9e07-442d-9f75-5ed0af6842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CD317E-5156-4C3B-90E9-8DED7CA2EC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2671E0-B0BD-47E0-8131-FAD970942F57}"/>
</file>

<file path=customXml/itemProps4.xml><?xml version="1.0" encoding="utf-8"?>
<ds:datastoreItem xmlns:ds="http://schemas.openxmlformats.org/officeDocument/2006/customXml" ds:itemID="{D2CF7831-0288-43C5-9AFD-4D67A1E58A9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9D8654D-D35F-45A1-916C-E770D409409A}">
  <ds:schemaRefs>
    <ds:schemaRef ds:uri="http://schemas.microsoft.com/office/2006/metadata/properties"/>
    <ds:schemaRef ds:uri="http://schemas.microsoft.com/office/infopath/2007/PartnerControls"/>
    <ds:schemaRef ds:uri="e556cb66-9e07-442d-9f75-5ed0af6842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2558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Fachhochschule Nordwestschweiz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Biesel</dc:creator>
  <cp:keywords/>
  <dc:description/>
  <cp:lastModifiedBy>Maeder Pascal</cp:lastModifiedBy>
  <cp:revision>2</cp:revision>
  <dcterms:created xsi:type="dcterms:W3CDTF">2025-06-20T09:46:00Z</dcterms:created>
  <dcterms:modified xsi:type="dcterms:W3CDTF">2025-06-20T09:46:00Z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0x0101008C663DC25C5A0942B0130BC5B3563537</vt:lpwstr>
  </property>
</Properties>
</file>