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E653" w14:textId="1F81B774" w:rsidR="002641EB" w:rsidRDefault="008A64A2" w:rsidP="002641EB">
      <w:pPr>
        <w:pStyle w:val="Titre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E67A2D3" wp14:editId="78DE4FA4">
            <wp:extent cx="5731510" cy="1733463"/>
            <wp:effectExtent l="0" t="0" r="2540" b="635"/>
            <wp:docPr id="1780331346" name="Image 1780331346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31346" name="Image 1" descr="Une image contenant texte, capture d’écra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BDBD0" w14:textId="4EE1E4B8" w:rsidR="00D04FDB" w:rsidRPr="008A64A2" w:rsidRDefault="00B85F3A">
      <w:pPr>
        <w:rPr>
          <w:rStyle w:val="markedcontent"/>
          <w:rFonts w:ascii="Arial" w:hAnsi="Arial" w:cs="Arial"/>
          <w:lang w:val="en-GB"/>
        </w:rPr>
      </w:pPr>
      <w:r w:rsidRPr="008A64A2">
        <w:rPr>
          <w:rStyle w:val="markedcontent"/>
          <w:rFonts w:ascii="Arial" w:hAnsi="Arial" w:cs="Arial"/>
          <w:lang w:val="en-GB"/>
        </w:rPr>
        <w:t>INNOSUISSE INNOVATION BOOSTER CO-</w:t>
      </w:r>
      <w:r w:rsidR="00557B2A" w:rsidRPr="008A64A2">
        <w:rPr>
          <w:rStyle w:val="markedcontent"/>
          <w:rFonts w:ascii="Arial" w:hAnsi="Arial" w:cs="Arial"/>
          <w:lang w:val="en-GB"/>
        </w:rPr>
        <w:t>DESIGNING HUMAN SERVICES</w:t>
      </w:r>
    </w:p>
    <w:p w14:paraId="147C965A" w14:textId="4B1058E2" w:rsidR="00D04FDB" w:rsidRPr="00B85F3A" w:rsidRDefault="00B85F3A">
      <w:pPr>
        <w:rPr>
          <w:rStyle w:val="markedcontent"/>
          <w:rFonts w:cstheme="minorHAnsi"/>
          <w:b/>
          <w:bCs/>
          <w:sz w:val="24"/>
          <w:szCs w:val="24"/>
          <w:lang w:val="it-CH"/>
        </w:rPr>
      </w:pPr>
      <w:r w:rsidRPr="00B85F3A">
        <w:rPr>
          <w:rStyle w:val="markedcontent"/>
          <w:rFonts w:cstheme="minorHAnsi"/>
          <w:b/>
          <w:bCs/>
          <w:sz w:val="24"/>
          <w:szCs w:val="24"/>
          <w:lang w:val="it-CH"/>
        </w:rPr>
        <w:t>Ciclo di innovazione 2024-25: "</w:t>
      </w:r>
      <w:r w:rsidR="00557B2A">
        <w:rPr>
          <w:rStyle w:val="markedcontent"/>
          <w:rFonts w:cstheme="minorHAnsi"/>
          <w:b/>
          <w:bCs/>
          <w:sz w:val="24"/>
          <w:szCs w:val="24"/>
          <w:lang w:val="it-CH"/>
        </w:rPr>
        <w:t>Focus</w:t>
      </w:r>
      <w:r w:rsidRPr="00B85F3A">
        <w:rPr>
          <w:rStyle w:val="markedcontent"/>
          <w:rFonts w:cstheme="minorHAnsi"/>
          <w:b/>
          <w:bCs/>
          <w:sz w:val="24"/>
          <w:szCs w:val="24"/>
          <w:lang w:val="it-CH"/>
        </w:rPr>
        <w:t xml:space="preserve"> sul benessere di bambini, giovani e famiglie". </w:t>
      </w:r>
    </w:p>
    <w:p w14:paraId="5434DDE7" w14:textId="77777777" w:rsidR="002641EB" w:rsidRPr="00B85F3A" w:rsidRDefault="002641EB" w:rsidP="002641EB">
      <w:pPr>
        <w:jc w:val="center"/>
        <w:rPr>
          <w:b/>
          <w:bCs/>
          <w:sz w:val="24"/>
          <w:szCs w:val="24"/>
          <w:lang w:val="it-CH"/>
        </w:rPr>
      </w:pPr>
    </w:p>
    <w:p w14:paraId="0B31BEE3" w14:textId="2D8D6883" w:rsidR="00D04FDB" w:rsidRPr="00B85F3A" w:rsidRDefault="00B85F3A">
      <w:pPr>
        <w:jc w:val="center"/>
        <w:rPr>
          <w:b/>
          <w:bCs/>
          <w:sz w:val="32"/>
          <w:szCs w:val="32"/>
          <w:lang w:val="it-CH"/>
        </w:rPr>
      </w:pPr>
      <w:r w:rsidRPr="00B85F3A">
        <w:rPr>
          <w:b/>
          <w:bCs/>
          <w:sz w:val="32"/>
          <w:szCs w:val="32"/>
          <w:lang w:val="it-CH"/>
        </w:rPr>
        <w:t>R</w:t>
      </w:r>
      <w:r w:rsidR="00394E37">
        <w:rPr>
          <w:b/>
          <w:bCs/>
          <w:sz w:val="32"/>
          <w:szCs w:val="32"/>
          <w:lang w:val="it-CH"/>
        </w:rPr>
        <w:t>apporto</w:t>
      </w:r>
      <w:r w:rsidRPr="00B85F3A">
        <w:rPr>
          <w:b/>
          <w:bCs/>
          <w:sz w:val="32"/>
          <w:szCs w:val="32"/>
          <w:lang w:val="it-CH"/>
        </w:rPr>
        <w:t xml:space="preserve"> sintetic</w:t>
      </w:r>
      <w:r w:rsidR="00394E37">
        <w:rPr>
          <w:b/>
          <w:bCs/>
          <w:sz w:val="32"/>
          <w:szCs w:val="32"/>
          <w:lang w:val="it-CH"/>
        </w:rPr>
        <w:t>o</w:t>
      </w:r>
      <w:r w:rsidRPr="00B85F3A">
        <w:rPr>
          <w:b/>
          <w:bCs/>
          <w:sz w:val="32"/>
          <w:szCs w:val="32"/>
          <w:lang w:val="it-CH"/>
        </w:rPr>
        <w:t xml:space="preserve"> Fase di ideazione e scoperta / </w:t>
      </w:r>
    </w:p>
    <w:p w14:paraId="0E74C763" w14:textId="0F10FB3A" w:rsidR="00D04FDB" w:rsidRPr="00B85F3A" w:rsidRDefault="00B85F3A">
      <w:pPr>
        <w:jc w:val="center"/>
        <w:rPr>
          <w:b/>
          <w:bCs/>
          <w:sz w:val="32"/>
          <w:szCs w:val="32"/>
          <w:lang w:val="it-CH"/>
        </w:rPr>
      </w:pPr>
      <w:r w:rsidRPr="00B85F3A">
        <w:rPr>
          <w:b/>
          <w:bCs/>
          <w:sz w:val="32"/>
          <w:szCs w:val="32"/>
          <w:lang w:val="it-CH"/>
        </w:rPr>
        <w:t xml:space="preserve">Richiesta </w:t>
      </w:r>
      <w:r w:rsidR="00394E37">
        <w:rPr>
          <w:b/>
          <w:bCs/>
          <w:sz w:val="32"/>
          <w:szCs w:val="32"/>
          <w:lang w:val="it-CH"/>
        </w:rPr>
        <w:t xml:space="preserve">per l’attribuzione </w:t>
      </w:r>
      <w:r w:rsidRPr="00B85F3A">
        <w:rPr>
          <w:b/>
          <w:bCs/>
          <w:sz w:val="32"/>
          <w:szCs w:val="32"/>
          <w:lang w:val="it-CH"/>
        </w:rPr>
        <w:t xml:space="preserve">di "assegni" per la fase di </w:t>
      </w:r>
      <w:r w:rsidR="00394E37">
        <w:rPr>
          <w:b/>
          <w:bCs/>
          <w:sz w:val="32"/>
          <w:szCs w:val="32"/>
          <w:lang w:val="it-CH"/>
        </w:rPr>
        <w:t>test</w:t>
      </w:r>
    </w:p>
    <w:p w14:paraId="3111C7EE" w14:textId="77777777" w:rsidR="002641EB" w:rsidRPr="00B85F3A" w:rsidRDefault="002641EB" w:rsidP="002641EB">
      <w:pPr>
        <w:jc w:val="center"/>
        <w:rPr>
          <w:b/>
          <w:bCs/>
          <w:sz w:val="32"/>
          <w:szCs w:val="32"/>
          <w:lang w:val="it-CH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641EB" w:rsidRPr="00435BBA" w14:paraId="680FB754" w14:textId="77777777" w:rsidTr="00364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2FBA53" w14:textId="3A06D0C6" w:rsidR="00D04FDB" w:rsidRDefault="00394E3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Denominazione</w:t>
            </w:r>
            <w:proofErr w:type="spellEnd"/>
            <w:r w:rsidR="00B85F3A" w:rsidRPr="00F93B9E">
              <w:rPr>
                <w:lang w:val="de-DE"/>
              </w:rPr>
              <w:t xml:space="preserve"> </w:t>
            </w:r>
            <w:proofErr w:type="spellStart"/>
            <w:r w:rsidR="00B85F3A" w:rsidRPr="00F93B9E">
              <w:rPr>
                <w:lang w:val="de-DE"/>
              </w:rPr>
              <w:t>del</w:t>
            </w:r>
            <w:r>
              <w:rPr>
                <w:lang w:val="de-DE"/>
              </w:rPr>
              <w:t>l</w:t>
            </w:r>
            <w:r w:rsidR="008A64A2">
              <w:rPr>
                <w:lang w:val="de-DE"/>
              </w:rPr>
              <w:t>’</w:t>
            </w:r>
            <w:r>
              <w:rPr>
                <w:lang w:val="de-DE"/>
              </w:rPr>
              <w:t>idea</w:t>
            </w:r>
            <w:proofErr w:type="spellEnd"/>
            <w:r w:rsidR="008A64A2">
              <w:rPr>
                <w:lang w:val="de-DE"/>
              </w:rPr>
              <w:t xml:space="preserve"> </w:t>
            </w:r>
            <w:proofErr w:type="spellStart"/>
            <w:r w:rsidR="008A64A2">
              <w:rPr>
                <w:lang w:val="de-DE"/>
              </w:rPr>
              <w:t>d‘innovazione</w:t>
            </w:r>
            <w:proofErr w:type="spellEnd"/>
            <w:r w:rsidR="00B85F3A" w:rsidRPr="00F93B9E">
              <w:rPr>
                <w:lang w:val="de-DE"/>
              </w:rPr>
              <w:t xml:space="preserve">: </w:t>
            </w:r>
          </w:p>
          <w:p w14:paraId="4C0BB2DB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611" w:type="dxa"/>
          </w:tcPr>
          <w:p w14:paraId="77D957F1" w14:textId="77777777" w:rsidR="002641EB" w:rsidRPr="007F65B1" w:rsidRDefault="002641EB" w:rsidP="003643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</w:p>
        </w:tc>
      </w:tr>
      <w:tr w:rsidR="002641EB" w:rsidRPr="002D1574" w14:paraId="742EC475" w14:textId="77777777" w:rsidTr="0036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F8F83E" w14:textId="68D2931F" w:rsidR="00D04FDB" w:rsidRDefault="00394E37">
            <w:pPr>
              <w:rPr>
                <w:b w:val="0"/>
                <w:bCs w:val="0"/>
                <w:lang w:val="de-DE"/>
              </w:rPr>
            </w:pPr>
            <w:proofErr w:type="spellStart"/>
            <w:r>
              <w:rPr>
                <w:lang w:val="de-DE"/>
              </w:rPr>
              <w:t>Portavoce</w:t>
            </w:r>
            <w:proofErr w:type="spellEnd"/>
            <w:r w:rsidR="00B85F3A">
              <w:rPr>
                <w:lang w:val="de-DE"/>
              </w:rPr>
              <w:t xml:space="preserve">: </w:t>
            </w:r>
          </w:p>
          <w:p w14:paraId="13583D7D" w14:textId="77777777" w:rsidR="00D04FDB" w:rsidRDefault="00B85F3A">
            <w:pPr>
              <w:rPr>
                <w:lang w:val="de-DE"/>
              </w:rPr>
            </w:pPr>
            <w:proofErr w:type="spellStart"/>
            <w:r w:rsidRPr="002D1574">
              <w:rPr>
                <w:b w:val="0"/>
                <w:bCs w:val="0"/>
                <w:lang w:val="de-DE"/>
              </w:rPr>
              <w:t>e-mail</w:t>
            </w:r>
            <w:proofErr w:type="spellEnd"/>
            <w:r w:rsidRPr="002D1574">
              <w:rPr>
                <w:b w:val="0"/>
                <w:bCs w:val="0"/>
                <w:lang w:val="de-DE"/>
              </w:rPr>
              <w:t>:</w:t>
            </w:r>
          </w:p>
          <w:p w14:paraId="3B3BAB85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611" w:type="dxa"/>
          </w:tcPr>
          <w:p w14:paraId="7B2FCF40" w14:textId="77777777" w:rsidR="002641EB" w:rsidRPr="002D1574" w:rsidRDefault="002641EB" w:rsidP="00364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133A03C" w14:textId="77777777" w:rsidR="00E93446" w:rsidRDefault="00E93446" w:rsidP="00377142"/>
    <w:p w14:paraId="7496EEA4" w14:textId="281FD8F0" w:rsidR="00D04FDB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proofErr w:type="spellStart"/>
      <w:r w:rsidRPr="002641EB">
        <w:rPr>
          <w:rFonts w:cstheme="minorHAnsi"/>
          <w:kern w:val="0"/>
          <w:u w:val="single"/>
          <w14:ligatures w14:val="none"/>
        </w:rPr>
        <w:t>Idea</w:t>
      </w:r>
      <w:proofErr w:type="spellEnd"/>
      <w:r w:rsidR="008A64A2">
        <w:rPr>
          <w:rFonts w:cstheme="minorHAnsi"/>
          <w:kern w:val="0"/>
          <w:u w:val="single"/>
          <w14:ligatures w14:val="none"/>
        </w:rPr>
        <w:t xml:space="preserve"> </w:t>
      </w:r>
      <w:proofErr w:type="spellStart"/>
      <w:r w:rsidR="008A64A2">
        <w:rPr>
          <w:rFonts w:cstheme="minorHAnsi"/>
          <w:kern w:val="0"/>
          <w:u w:val="single"/>
          <w14:ligatures w14:val="none"/>
        </w:rPr>
        <w:t>d’innovazione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>:</w:t>
      </w:r>
    </w:p>
    <w:p w14:paraId="5D4E0968" w14:textId="168EA058" w:rsidR="00D04FDB" w:rsidRPr="00B85F3A" w:rsidRDefault="00B85F3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kern w:val="0"/>
          <w:lang w:val="it-CH" w:eastAsia="de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Quale idea abbiamo perseguito durante la fase di </w:t>
      </w:r>
      <w:r w:rsidR="00394E37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deazione e </w:t>
      </w:r>
      <w:r w:rsidR="00394E37">
        <w:rPr>
          <w:rFonts w:eastAsia="Times New Roman" w:cstheme="minorHAnsi"/>
          <w:kern w:val="0"/>
          <w:lang w:val="it-CH" w:eastAsia="de-CH"/>
          <w14:ligatures w14:val="none"/>
        </w:rPr>
        <w:t>s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coperta?</w:t>
      </w:r>
    </w:p>
    <w:p w14:paraId="15CBB021" w14:textId="77777777" w:rsidR="002641EB" w:rsidRPr="00B85F3A" w:rsidRDefault="002641EB" w:rsidP="002641E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42309131" w14:textId="77777777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Membri del team di innovazione:</w:t>
      </w:r>
    </w:p>
    <w:p w14:paraId="5C3EEF46" w14:textId="2C86E745" w:rsidR="00D04FDB" w:rsidRPr="00B85F3A" w:rsidRDefault="00394E3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>Quali sono i membri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del nostro team </w:t>
      </w:r>
      <w:r>
        <w:rPr>
          <w:rFonts w:eastAsia="Times New Roman" w:cstheme="minorHAnsi"/>
          <w:kern w:val="0"/>
          <w:lang w:val="it-CH" w:eastAsia="de-CH"/>
          <w14:ligatures w14:val="none"/>
        </w:rPr>
        <w:t xml:space="preserve">di 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>innovazione?</w:t>
      </w:r>
    </w:p>
    <w:p w14:paraId="756E2E89" w14:textId="77777777" w:rsidR="002641EB" w:rsidRPr="008A64A2" w:rsidRDefault="002641EB" w:rsidP="008A64A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1EFC435E" w14:textId="25B49F64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</w:t>
      </w:r>
      <w:r w:rsidR="00394E37">
        <w:rPr>
          <w:rFonts w:cstheme="minorHAnsi"/>
          <w:kern w:val="0"/>
          <w:u w:val="single"/>
          <w:lang w:val="it-CH"/>
          <w14:ligatures w14:val="none"/>
        </w:rPr>
        <w:t xml:space="preserve"> processo seguito finora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 per chiarire la sfida/</w:t>
      </w:r>
      <w:r w:rsidR="00394E37">
        <w:rPr>
          <w:rFonts w:cstheme="minorHAnsi"/>
          <w:kern w:val="0"/>
          <w:u w:val="single"/>
          <w:lang w:val="it-CH"/>
          <w14:ligatures w14:val="none"/>
        </w:rPr>
        <w:t xml:space="preserve">il 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problema e per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identificare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/p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er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seguire l'approccio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di</w:t>
      </w:r>
      <w:r w:rsidR="00394E37" w:rsidRPr="00B85F3A">
        <w:rPr>
          <w:rFonts w:cstheme="minorHAnsi"/>
          <w:kern w:val="0"/>
          <w:u w:val="single"/>
          <w:lang w:val="it-CH"/>
          <w14:ligatures w14:val="none"/>
        </w:rPr>
        <w:t xml:space="preserve"> soluzione 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innovativo:</w:t>
      </w:r>
    </w:p>
    <w:p w14:paraId="4EB141E4" w14:textId="1D538AC9" w:rsidR="00D04FDB" w:rsidRPr="00B85F3A" w:rsidRDefault="00B85F3A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cstheme="minorHAnsi"/>
          <w:kern w:val="0"/>
          <w:lang w:val="it-CH"/>
          <w14:ligatures w14:val="none"/>
        </w:rPr>
        <w:t xml:space="preserve">Quali passi abbiamo </w:t>
      </w:r>
      <w:r w:rsidR="00394E37">
        <w:rPr>
          <w:rFonts w:cstheme="minorHAnsi"/>
          <w:kern w:val="0"/>
          <w:lang w:val="it-CH"/>
          <w14:ligatures w14:val="none"/>
        </w:rPr>
        <w:t>intrapreso</w:t>
      </w:r>
      <w:r w:rsidRPr="00B85F3A">
        <w:rPr>
          <w:rFonts w:cstheme="minorHAnsi"/>
          <w:kern w:val="0"/>
          <w:lang w:val="it-CH"/>
          <w14:ligatures w14:val="none"/>
        </w:rPr>
        <w:t xml:space="preserve"> nella fase di ideazione e scoperta? </w:t>
      </w:r>
    </w:p>
    <w:p w14:paraId="0139B261" w14:textId="7DD223A0" w:rsidR="00D04FDB" w:rsidRPr="00B85F3A" w:rsidRDefault="00394E37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cstheme="minorHAnsi"/>
          <w:kern w:val="0"/>
          <w:lang w:val="it-CH"/>
          <w14:ligatures w14:val="none"/>
        </w:rPr>
        <w:t>Con q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uali problemi e sfide </w:t>
      </w:r>
      <w:r>
        <w:rPr>
          <w:rFonts w:cstheme="minorHAnsi"/>
          <w:kern w:val="0"/>
          <w:lang w:val="it-CH"/>
          <w14:ligatures w14:val="none"/>
        </w:rPr>
        <w:t>siamo stati confrontati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 e come li abbiamo affrontati?</w:t>
      </w:r>
    </w:p>
    <w:p w14:paraId="1D7CF1F5" w14:textId="77777777" w:rsidR="002641EB" w:rsidRPr="008A64A2" w:rsidRDefault="002641EB" w:rsidP="008A64A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5D5AF8C1" w14:textId="7E7320F4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Coinvolgimento di utenti/persone 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toccate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/</w:t>
      </w:r>
      <w:r w:rsidR="00394E37">
        <w:rPr>
          <w:rFonts w:cstheme="minorHAnsi"/>
          <w:kern w:val="0"/>
          <w:u w:val="single"/>
          <w:lang w:val="it-CH"/>
          <w14:ligatures w14:val="none"/>
        </w:rPr>
        <w:t>parenti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>:</w:t>
      </w:r>
    </w:p>
    <w:p w14:paraId="0605E4AA" w14:textId="7D36E6DD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cstheme="minorHAnsi"/>
          <w:kern w:val="0"/>
          <w:lang w:val="it-CH"/>
          <w14:ligatures w14:val="none"/>
        </w:rPr>
        <w:t xml:space="preserve">Quali stakeholder/gruppi di stakeholder abbiamo coinvolto? In relazione a quali argomenti abbiamo coinvolto utenti/persone </w:t>
      </w:r>
      <w:r w:rsidR="00394E37">
        <w:rPr>
          <w:rFonts w:cstheme="minorHAnsi"/>
          <w:kern w:val="0"/>
          <w:lang w:val="it-CH"/>
          <w14:ligatures w14:val="none"/>
        </w:rPr>
        <w:t>toccate</w:t>
      </w:r>
      <w:r w:rsidRPr="00B85F3A">
        <w:rPr>
          <w:rFonts w:cstheme="minorHAnsi"/>
          <w:kern w:val="0"/>
          <w:lang w:val="it-CH"/>
          <w14:ligatures w14:val="none"/>
        </w:rPr>
        <w:t>/</w:t>
      </w:r>
      <w:r w:rsidR="00394E37">
        <w:rPr>
          <w:rFonts w:cstheme="minorHAnsi"/>
          <w:kern w:val="0"/>
          <w:lang w:val="it-CH"/>
          <w14:ligatures w14:val="none"/>
        </w:rPr>
        <w:t>parenti</w:t>
      </w:r>
      <w:r w:rsidRPr="00B85F3A">
        <w:rPr>
          <w:rFonts w:cstheme="minorHAnsi"/>
          <w:kern w:val="0"/>
          <w:lang w:val="it-CH"/>
          <w14:ligatures w14:val="none"/>
        </w:rPr>
        <w:t>?</w:t>
      </w:r>
    </w:p>
    <w:p w14:paraId="2B21EFC7" w14:textId="77777777" w:rsidR="002641EB" w:rsidRPr="008A64A2" w:rsidRDefault="002641EB" w:rsidP="008A64A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val="it-CH" w:eastAsia="de-CH"/>
          <w14:ligatures w14:val="none"/>
        </w:rPr>
      </w:pPr>
    </w:p>
    <w:p w14:paraId="4FF86A9A" w14:textId="77777777" w:rsidR="00985142" w:rsidRPr="00B85F3A" w:rsidRDefault="00985142">
      <w:pPr>
        <w:spacing w:after="20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br w:type="page"/>
      </w:r>
    </w:p>
    <w:p w14:paraId="081E7076" w14:textId="77777777" w:rsidR="00985142" w:rsidRPr="00B85F3A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</w:p>
    <w:p w14:paraId="12CD2288" w14:textId="77777777" w:rsidR="00985142" w:rsidRPr="00B85F3A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</w:p>
    <w:p w14:paraId="62B26FB4" w14:textId="77777777" w:rsidR="00985142" w:rsidRPr="00B85F3A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</w:p>
    <w:p w14:paraId="72744459" w14:textId="77777777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dell'idea/soluzione innovativa da testare:</w:t>
      </w:r>
    </w:p>
    <w:p w14:paraId="716F031D" w14:textId="4E1CF9D5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Quale idea/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soluzione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innovativ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dovrebbe essere perseguit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e testat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2E627D">
        <w:rPr>
          <w:rFonts w:eastAsia="Times New Roman" w:cstheme="minorHAnsi"/>
          <w:kern w:val="0"/>
          <w:lang w:val="it-CH" w:eastAsia="de-CH"/>
          <w14:ligatures w14:val="none"/>
        </w:rPr>
        <w:t>in forma di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Pr="00B85F3A">
        <w:rPr>
          <w:rFonts w:cstheme="minorHAnsi"/>
          <w:kern w:val="0"/>
          <w:lang w:val="it-CH"/>
          <w14:ligatures w14:val="none"/>
        </w:rPr>
        <w:t>prototipo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?</w:t>
      </w:r>
    </w:p>
    <w:p w14:paraId="4AD7683F" w14:textId="77777777" w:rsidR="002641EB" w:rsidRPr="00B85F3A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it-CH"/>
          <w14:ligatures w14:val="none"/>
        </w:rPr>
      </w:pPr>
    </w:p>
    <w:p w14:paraId="21FE5413" w14:textId="48A94B00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Descrizione della procedura p</w:t>
      </w:r>
      <w:r w:rsidR="00430D3E">
        <w:rPr>
          <w:rFonts w:cstheme="minorHAnsi"/>
          <w:kern w:val="0"/>
          <w:u w:val="single"/>
          <w:lang w:val="it-CH"/>
          <w14:ligatures w14:val="none"/>
        </w:rPr>
        <w:t>ianificata</w:t>
      </w:r>
      <w:r w:rsidRPr="00B85F3A">
        <w:rPr>
          <w:rFonts w:cstheme="minorHAnsi"/>
          <w:kern w:val="0"/>
          <w:u w:val="single"/>
          <w:lang w:val="it-CH"/>
          <w14:ligatures w14:val="none"/>
        </w:rPr>
        <w:t xml:space="preserve"> nella fase di test:</w:t>
      </w:r>
    </w:p>
    <w:p w14:paraId="34EC27E8" w14:textId="77777777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Come vogliamo procedere per testare la nostra idea/soluzione innovativa? </w:t>
      </w:r>
    </w:p>
    <w:p w14:paraId="62C3C24D" w14:textId="0C5285F8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Cosa vogliamo 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apprendere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dai test? Su quali 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elementi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ci a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ttendiamo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un riscontro?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(</w:t>
      </w:r>
      <w:proofErr w:type="spellStart"/>
      <w:r w:rsidR="00430D3E">
        <w:rPr>
          <w:rFonts w:eastAsia="Times New Roman" w:cstheme="minorHAnsi"/>
          <w:kern w:val="0"/>
          <w:lang w:val="it-CH" w:eastAsia="de-CH"/>
          <w14:ligatures w14:val="none"/>
        </w:rPr>
        <w:t>ev</w:t>
      </w:r>
      <w:proofErr w:type="spellEnd"/>
      <w:r w:rsidR="00430D3E">
        <w:rPr>
          <w:rFonts w:eastAsia="Times New Roman" w:cstheme="minorHAnsi"/>
          <w:kern w:val="0"/>
          <w:lang w:val="it-CH" w:eastAsia="de-CH"/>
          <w14:ligatures w14:val="none"/>
        </w:rPr>
        <w:t>.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 quali ipotesi vogliamo testare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?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)</w:t>
      </w:r>
    </w:p>
    <w:p w14:paraId="0B01E7B5" w14:textId="54EA3A42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Come d</w:t>
      </w:r>
      <w:r w:rsidR="00430D3E">
        <w:rPr>
          <w:rFonts w:eastAsia="Times New Roman" w:cstheme="minorHAnsi"/>
          <w:kern w:val="0"/>
          <w:lang w:val="it-CH" w:eastAsia="de-CH"/>
          <w14:ligatures w14:val="none"/>
        </w:rPr>
        <w:t>ovrebbe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svolgersi il test (scenario di test, prototipi)? </w:t>
      </w:r>
    </w:p>
    <w:p w14:paraId="6322B529" w14:textId="77777777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Come e dove creiamo interazioni con gli utenti? </w:t>
      </w:r>
    </w:p>
    <w:p w14:paraId="458CDEC1" w14:textId="26B55106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Come analizzeremo </w:t>
      </w:r>
      <w:r w:rsidR="00430D3E" w:rsidRPr="008A64A2">
        <w:rPr>
          <w:rFonts w:eastAsia="Times New Roman" w:cstheme="minorHAnsi"/>
          <w:kern w:val="0"/>
          <w:lang w:val="it-CH" w:eastAsia="de-CH"/>
          <w14:ligatures w14:val="none"/>
        </w:rPr>
        <w:t>i risultati de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i test? </w:t>
      </w:r>
    </w:p>
    <w:p w14:paraId="484A6B6D" w14:textId="38C9D489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Come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consolideremo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 risultati? </w:t>
      </w:r>
    </w:p>
    <w:p w14:paraId="6A082237" w14:textId="4BE90F93" w:rsidR="00D04FDB" w:rsidRPr="00B85F3A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In che modo i risultati con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tribuiranno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a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ll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o </w:t>
      </w:r>
      <w:r w:rsidR="00557B2A" w:rsidRP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557B2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sviluppo 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ulteriore dell'idea?</w:t>
      </w:r>
    </w:p>
    <w:p w14:paraId="55158E37" w14:textId="17D60566" w:rsidR="00D04FDB" w:rsidRPr="008A64A2" w:rsidRDefault="00B85F3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In che modo e con qual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intenzion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i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ve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rranno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incluse nella fase di sperimentazione le seguenti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ulteriori 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>prospettive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:</w:t>
      </w:r>
      <w:r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>specialiste/i della pratica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, persone del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mondo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scien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tifico e della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ricerca, 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persone della pubblica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>amministrazione</w:t>
      </w:r>
      <w:r w:rsidR="00557B2A">
        <w:rPr>
          <w:rFonts w:eastAsia="Times New Roman" w:cstheme="minorHAnsi"/>
          <w:kern w:val="0"/>
          <w:lang w:val="it-CH" w:eastAsia="de-CH"/>
          <w14:ligatures w14:val="none"/>
        </w:rPr>
        <w:t xml:space="preserve"> e della </w:t>
      </w:r>
      <w:r w:rsidRPr="008A64A2">
        <w:rPr>
          <w:rFonts w:eastAsia="Times New Roman" w:cstheme="minorHAnsi"/>
          <w:kern w:val="0"/>
          <w:lang w:val="it-CH" w:eastAsia="de-CH"/>
          <w14:ligatures w14:val="none"/>
        </w:rPr>
        <w:t xml:space="preserve">politica? </w:t>
      </w:r>
    </w:p>
    <w:p w14:paraId="36FDC5F3" w14:textId="5E8EA611" w:rsidR="00D04FDB" w:rsidRPr="008A64A2" w:rsidRDefault="00557B2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>Come sono configurati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il nostro piano di lavoro e il </w:t>
      </w:r>
      <w:r>
        <w:rPr>
          <w:rFonts w:eastAsia="Times New Roman" w:cstheme="minorHAnsi"/>
          <w:kern w:val="0"/>
          <w:lang w:val="it-CH" w:eastAsia="de-CH"/>
          <w14:ligatures w14:val="none"/>
        </w:rPr>
        <w:t>nostro piano temporale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 per la fase di </w:t>
      </w:r>
      <w:r w:rsidR="00B85F3A" w:rsidRPr="00B85F3A">
        <w:rPr>
          <w:rFonts w:cstheme="minorHAnsi"/>
          <w:kern w:val="0"/>
          <w:lang w:val="it-CH"/>
          <w14:ligatures w14:val="none"/>
        </w:rPr>
        <w:t>test</w:t>
      </w:r>
      <w:r w:rsidR="00B85F3A" w:rsidRPr="00B85F3A">
        <w:rPr>
          <w:rFonts w:eastAsia="Times New Roman" w:cstheme="minorHAnsi"/>
          <w:kern w:val="0"/>
          <w:lang w:val="it-CH" w:eastAsia="de-CH"/>
          <w14:ligatures w14:val="none"/>
        </w:rPr>
        <w:t xml:space="preserve">? </w:t>
      </w:r>
      <w:r w:rsidR="00B85F3A" w:rsidRPr="008A64A2">
        <w:rPr>
          <w:rFonts w:eastAsia="Times New Roman" w:cstheme="minorHAnsi"/>
          <w:kern w:val="0"/>
          <w:lang w:val="it-CH" w:eastAsia="de-CH"/>
          <w14:ligatures w14:val="none"/>
        </w:rPr>
        <w:t>(</w:t>
      </w:r>
      <w:r>
        <w:rPr>
          <w:rFonts w:eastAsia="Times New Roman" w:cstheme="minorHAnsi"/>
          <w:kern w:val="0"/>
          <w:lang w:val="it-CH" w:eastAsia="de-CH"/>
          <w14:ligatures w14:val="none"/>
        </w:rPr>
        <w:t>p</w:t>
      </w:r>
      <w:r w:rsidR="00B85F3A" w:rsidRPr="008A64A2">
        <w:rPr>
          <w:rFonts w:eastAsia="Times New Roman" w:cstheme="minorHAnsi"/>
          <w:kern w:val="0"/>
          <w:lang w:val="it-CH" w:eastAsia="de-CH"/>
          <w14:ligatures w14:val="none"/>
        </w:rPr>
        <w:t>rocedura, calendario, partecipanti)</w:t>
      </w:r>
    </w:p>
    <w:p w14:paraId="409FB951" w14:textId="77777777" w:rsidR="002641EB" w:rsidRPr="008A64A2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lang w:val="it-CH"/>
          <w14:ligatures w14:val="none"/>
        </w:rPr>
      </w:pPr>
    </w:p>
    <w:p w14:paraId="4A95418D" w14:textId="77777777" w:rsidR="00D04FDB" w:rsidRPr="00B85F3A" w:rsidRDefault="00B85F3A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:lang w:val="it-CH"/>
          <w14:ligatures w14:val="none"/>
        </w:rPr>
      </w:pPr>
      <w:r w:rsidRPr="00B85F3A">
        <w:rPr>
          <w:rFonts w:cstheme="minorHAnsi"/>
          <w:kern w:val="0"/>
          <w:u w:val="single"/>
          <w:lang w:val="it-CH"/>
          <w14:ligatures w14:val="none"/>
        </w:rPr>
        <w:t>Budget per la fase di test:</w:t>
      </w:r>
    </w:p>
    <w:p w14:paraId="5B0091FE" w14:textId="2365D776" w:rsidR="00D04FDB" w:rsidRPr="00B85F3A" w:rsidRDefault="00557B2A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:lang w:val="it-CH"/>
          <w14:ligatures w14:val="none"/>
        </w:rPr>
      </w:pPr>
      <w:r>
        <w:rPr>
          <w:rFonts w:eastAsia="Times New Roman" w:cstheme="minorHAnsi"/>
          <w:kern w:val="0"/>
          <w:lang w:val="it-CH" w:eastAsia="de-CH"/>
          <w14:ligatures w14:val="none"/>
        </w:rPr>
        <w:t>Come è configurato</w:t>
      </w:r>
      <w:r w:rsidR="00B85F3A" w:rsidRPr="00B85F3A">
        <w:rPr>
          <w:rFonts w:cstheme="minorHAnsi"/>
          <w:kern w:val="0"/>
          <w:lang w:val="it-CH"/>
          <w14:ligatures w14:val="none"/>
        </w:rPr>
        <w:t xml:space="preserve"> il nostro budget per la fase di test (fasi di lavoro e relativ</w:t>
      </w:r>
      <w:r>
        <w:rPr>
          <w:rFonts w:cstheme="minorHAnsi"/>
          <w:kern w:val="0"/>
          <w:lang w:val="it-CH"/>
          <w14:ligatures w14:val="none"/>
        </w:rPr>
        <w:t xml:space="preserve">i </w:t>
      </w:r>
      <w:r w:rsidR="00B85F3A" w:rsidRPr="00B85F3A">
        <w:rPr>
          <w:rFonts w:cstheme="minorHAnsi"/>
          <w:kern w:val="0"/>
          <w:lang w:val="it-CH"/>
          <w14:ligatures w14:val="none"/>
        </w:rPr>
        <w:t>costi)?</w:t>
      </w:r>
    </w:p>
    <w:p w14:paraId="3FED99F6" w14:textId="77777777" w:rsidR="002641EB" w:rsidRPr="00B85F3A" w:rsidRDefault="002641EB" w:rsidP="00377142">
      <w:pPr>
        <w:rPr>
          <w:lang w:val="it-CH"/>
        </w:rPr>
      </w:pPr>
    </w:p>
    <w:sectPr w:rsidR="002641EB" w:rsidRPr="00B85F3A" w:rsidSect="00985142">
      <w:headerReference w:type="first" r:id="rId13"/>
      <w:pgSz w:w="11906" w:h="16838" w:code="9"/>
      <w:pgMar w:top="851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61FB" w14:textId="77777777" w:rsidR="002641EB" w:rsidRDefault="002641EB" w:rsidP="00A76598">
      <w:r>
        <w:separator/>
      </w:r>
    </w:p>
  </w:endnote>
  <w:endnote w:type="continuationSeparator" w:id="0">
    <w:p w14:paraId="615E02F6" w14:textId="77777777" w:rsidR="002641EB" w:rsidRDefault="002641E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5066" w14:textId="77777777" w:rsidR="002641EB" w:rsidRPr="00ED0D02" w:rsidRDefault="002641EB" w:rsidP="00ED0D02">
      <w:pPr>
        <w:pStyle w:val="Pieddepage"/>
      </w:pPr>
    </w:p>
  </w:footnote>
  <w:footnote w:type="continuationSeparator" w:id="0">
    <w:p w14:paraId="57F3DFF2" w14:textId="77777777" w:rsidR="002641EB" w:rsidRDefault="002641E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3491" w14:textId="77777777" w:rsidR="00C536C2" w:rsidRDefault="00C536C2" w:rsidP="00437505">
    <w:pPr>
      <w:pStyle w:val="En-tte"/>
      <w:rPr>
        <w:sz w:val="20"/>
        <w:szCs w:val="20"/>
      </w:rPr>
    </w:pPr>
  </w:p>
  <w:p w14:paraId="54506C60" w14:textId="77777777" w:rsidR="00C536C2" w:rsidRDefault="00C536C2" w:rsidP="00437505">
    <w:pPr>
      <w:pStyle w:val="En-tte"/>
      <w:rPr>
        <w:sz w:val="20"/>
        <w:szCs w:val="20"/>
      </w:rPr>
    </w:pPr>
  </w:p>
  <w:p w14:paraId="2C5A8694" w14:textId="77777777" w:rsidR="00C536C2" w:rsidRDefault="00C536C2" w:rsidP="00437505">
    <w:pPr>
      <w:pStyle w:val="En-tte"/>
      <w:rPr>
        <w:sz w:val="20"/>
        <w:szCs w:val="20"/>
      </w:rPr>
    </w:pPr>
  </w:p>
  <w:p w14:paraId="27E99E3B" w14:textId="77777777" w:rsidR="00C536C2" w:rsidRDefault="00C536C2" w:rsidP="00437505">
    <w:pPr>
      <w:pStyle w:val="En-tte"/>
      <w:rPr>
        <w:sz w:val="20"/>
        <w:szCs w:val="20"/>
      </w:rPr>
    </w:pPr>
  </w:p>
  <w:p w14:paraId="4867F554" w14:textId="77777777" w:rsidR="00C536C2" w:rsidRDefault="00C536C2" w:rsidP="00437505">
    <w:pPr>
      <w:pStyle w:val="En-tte"/>
      <w:rPr>
        <w:sz w:val="20"/>
        <w:szCs w:val="20"/>
      </w:rPr>
    </w:pPr>
  </w:p>
  <w:p w14:paraId="573B84AF" w14:textId="77777777" w:rsidR="00437505" w:rsidRPr="00437505" w:rsidRDefault="00437505" w:rsidP="00437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3FB7"/>
    <w:multiLevelType w:val="hybridMultilevel"/>
    <w:tmpl w:val="458C8102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2F7"/>
    <w:multiLevelType w:val="hybridMultilevel"/>
    <w:tmpl w:val="42C4DE5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6559"/>
    <w:multiLevelType w:val="hybridMultilevel"/>
    <w:tmpl w:val="ADB8FEC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59A60793"/>
    <w:multiLevelType w:val="hybridMultilevel"/>
    <w:tmpl w:val="A202B53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597C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1"/>
  </w:num>
  <w:num w:numId="4" w16cid:durableId="684938411">
    <w:abstractNumId w:val="3"/>
  </w:num>
  <w:num w:numId="5" w16cid:durableId="181867987">
    <w:abstractNumId w:val="24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2"/>
  </w:num>
  <w:num w:numId="18" w16cid:durableId="1879586819">
    <w:abstractNumId w:val="22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4"/>
  </w:num>
  <w:num w:numId="21" w16cid:durableId="132336328">
    <w:abstractNumId w:val="23"/>
  </w:num>
  <w:num w:numId="22" w16cid:durableId="7073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5"/>
  </w:num>
  <w:num w:numId="25" w16cid:durableId="1115516461">
    <w:abstractNumId w:val="8"/>
  </w:num>
  <w:num w:numId="26" w16cid:durableId="1138305468">
    <w:abstractNumId w:val="13"/>
  </w:num>
  <w:num w:numId="27" w16cid:durableId="1792045265">
    <w:abstractNumId w:val="19"/>
  </w:num>
  <w:num w:numId="28" w16cid:durableId="1707310">
    <w:abstractNumId w:val="12"/>
  </w:num>
  <w:num w:numId="29" w16cid:durableId="169364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B"/>
    <w:rsid w:val="000210DE"/>
    <w:rsid w:val="0005534A"/>
    <w:rsid w:val="00060CA1"/>
    <w:rsid w:val="00071507"/>
    <w:rsid w:val="000976AF"/>
    <w:rsid w:val="000E5CC1"/>
    <w:rsid w:val="000F7F62"/>
    <w:rsid w:val="00106EAE"/>
    <w:rsid w:val="001149D2"/>
    <w:rsid w:val="00156BA9"/>
    <w:rsid w:val="00180D32"/>
    <w:rsid w:val="00194553"/>
    <w:rsid w:val="001D1088"/>
    <w:rsid w:val="001E544A"/>
    <w:rsid w:val="00203DDE"/>
    <w:rsid w:val="00213675"/>
    <w:rsid w:val="002259EE"/>
    <w:rsid w:val="002641EB"/>
    <w:rsid w:val="00287478"/>
    <w:rsid w:val="0029605A"/>
    <w:rsid w:val="002A27DF"/>
    <w:rsid w:val="002B467D"/>
    <w:rsid w:val="002E0955"/>
    <w:rsid w:val="002E627D"/>
    <w:rsid w:val="002E7766"/>
    <w:rsid w:val="00351B21"/>
    <w:rsid w:val="00375A78"/>
    <w:rsid w:val="00377142"/>
    <w:rsid w:val="00394E37"/>
    <w:rsid w:val="003D4F97"/>
    <w:rsid w:val="00400861"/>
    <w:rsid w:val="00405B61"/>
    <w:rsid w:val="0040684A"/>
    <w:rsid w:val="00420F57"/>
    <w:rsid w:val="00425687"/>
    <w:rsid w:val="00430D3E"/>
    <w:rsid w:val="00437505"/>
    <w:rsid w:val="00460C63"/>
    <w:rsid w:val="00473483"/>
    <w:rsid w:val="004A487F"/>
    <w:rsid w:val="004B558A"/>
    <w:rsid w:val="004C5569"/>
    <w:rsid w:val="004C6864"/>
    <w:rsid w:val="004E74B4"/>
    <w:rsid w:val="004F505A"/>
    <w:rsid w:val="00534A21"/>
    <w:rsid w:val="00557B2A"/>
    <w:rsid w:val="00572350"/>
    <w:rsid w:val="0057705E"/>
    <w:rsid w:val="00595194"/>
    <w:rsid w:val="005A5E71"/>
    <w:rsid w:val="005D06CF"/>
    <w:rsid w:val="005E2EF6"/>
    <w:rsid w:val="00607F7C"/>
    <w:rsid w:val="00633A4F"/>
    <w:rsid w:val="00654A4E"/>
    <w:rsid w:val="00672C6E"/>
    <w:rsid w:val="00687A4C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206AD"/>
    <w:rsid w:val="00846B2E"/>
    <w:rsid w:val="00856097"/>
    <w:rsid w:val="00872A31"/>
    <w:rsid w:val="00884CF6"/>
    <w:rsid w:val="00890A63"/>
    <w:rsid w:val="008A64A2"/>
    <w:rsid w:val="008C043B"/>
    <w:rsid w:val="008E73D6"/>
    <w:rsid w:val="00923475"/>
    <w:rsid w:val="009329BE"/>
    <w:rsid w:val="0093668C"/>
    <w:rsid w:val="00952F27"/>
    <w:rsid w:val="00976795"/>
    <w:rsid w:val="00985142"/>
    <w:rsid w:val="00986379"/>
    <w:rsid w:val="009D65FB"/>
    <w:rsid w:val="009E55BD"/>
    <w:rsid w:val="009E67A7"/>
    <w:rsid w:val="00A5737E"/>
    <w:rsid w:val="00A723BF"/>
    <w:rsid w:val="00A73D9C"/>
    <w:rsid w:val="00A76598"/>
    <w:rsid w:val="00AA0020"/>
    <w:rsid w:val="00AC0F7D"/>
    <w:rsid w:val="00AC1D9F"/>
    <w:rsid w:val="00AC5B16"/>
    <w:rsid w:val="00AD0C43"/>
    <w:rsid w:val="00B22B80"/>
    <w:rsid w:val="00B253C0"/>
    <w:rsid w:val="00B33577"/>
    <w:rsid w:val="00B534BF"/>
    <w:rsid w:val="00B85F3A"/>
    <w:rsid w:val="00BB2D29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04FDB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05E8"/>
    <w:rsid w:val="00EF37AE"/>
    <w:rsid w:val="00F140C5"/>
    <w:rsid w:val="00F2238D"/>
    <w:rsid w:val="00F369AA"/>
    <w:rsid w:val="00F5662D"/>
    <w:rsid w:val="00F56BE1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708431"/>
  <w15:chartTrackingRefBased/>
  <w15:docId w15:val="{9C87B355-53F6-471F-9969-F68FB7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7BF8"/>
    <w:rPr>
      <w:rFonts w:ascii="Arial" w:hAnsi="Arial"/>
      <w:sz w:val="16"/>
    </w:rPr>
  </w:style>
  <w:style w:type="table" w:styleId="Grilledutableau">
    <w:name w:val="Table Grid"/>
    <w:basedOn w:val="Tableau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s">
    <w:name w:val="Salutation"/>
    <w:basedOn w:val="Normal"/>
    <w:next w:val="Normal"/>
    <w:link w:val="SalutationsCar"/>
    <w:uiPriority w:val="99"/>
    <w:qFormat/>
    <w:rsid w:val="007C2CBA"/>
    <w:pPr>
      <w:spacing w:before="260" w:after="260"/>
    </w:pPr>
  </w:style>
  <w:style w:type="character" w:customStyle="1" w:styleId="SalutationsCar">
    <w:name w:val="Salutations Car"/>
    <w:basedOn w:val="Policepardfaut"/>
    <w:link w:val="Salutations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qFormat/>
    <w:rsid w:val="007C2CBA"/>
    <w:pPr>
      <w:spacing w:before="780"/>
    </w:pPr>
  </w:style>
  <w:style w:type="character" w:customStyle="1" w:styleId="SignatureCar">
    <w:name w:val="Signature Car"/>
    <w:basedOn w:val="Policepardfau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qFormat/>
    <w:rsid w:val="0005534A"/>
    <w:pPr>
      <w:spacing w:before="1340" w:after="520"/>
    </w:pPr>
  </w:style>
  <w:style w:type="character" w:customStyle="1" w:styleId="DateCar">
    <w:name w:val="Date Car"/>
    <w:basedOn w:val="Policepardfaut"/>
    <w:link w:val="Date"/>
    <w:uiPriority w:val="99"/>
    <w:rsid w:val="0005534A"/>
    <w:rPr>
      <w:rFonts w:ascii="Arial" w:hAnsi="Arial"/>
    </w:rPr>
  </w:style>
  <w:style w:type="paragraph" w:styleId="Formuledepolitesse">
    <w:name w:val="Closing"/>
    <w:basedOn w:val="Normal"/>
    <w:link w:val="FormuledepolitesseCar"/>
    <w:uiPriority w:val="99"/>
    <w:qFormat/>
    <w:rsid w:val="000F7F62"/>
    <w:pPr>
      <w:spacing w:before="5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F7F62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F27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F27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7602"/>
    <w:rPr>
      <w:sz w:val="22"/>
      <w:vertAlign w:val="superscript"/>
    </w:rPr>
  </w:style>
  <w:style w:type="paragraph" w:styleId="Listepuces">
    <w:name w:val="List Bullet"/>
    <w:basedOn w:val="Normal"/>
    <w:uiPriority w:val="99"/>
    <w:qFormat/>
    <w:rsid w:val="00DF7D0C"/>
    <w:pPr>
      <w:contextualSpacing/>
    </w:pPr>
  </w:style>
  <w:style w:type="paragraph" w:styleId="Listepuces2">
    <w:name w:val="List Bullet 2"/>
    <w:basedOn w:val="Normal"/>
    <w:uiPriority w:val="99"/>
    <w:qFormat/>
    <w:rsid w:val="00DF7D0C"/>
    <w:pPr>
      <w:tabs>
        <w:tab w:val="left" w:pos="1134"/>
      </w:tabs>
      <w:contextualSpacing/>
    </w:pPr>
  </w:style>
  <w:style w:type="paragraph" w:styleId="Listepuces3">
    <w:name w:val="List Bullet 3"/>
    <w:basedOn w:val="Normal"/>
    <w:uiPriority w:val="99"/>
    <w:qFormat/>
    <w:rsid w:val="00DF7D0C"/>
    <w:pPr>
      <w:contextualSpacing/>
    </w:pPr>
  </w:style>
  <w:style w:type="character" w:styleId="Lienhypertexte">
    <w:name w:val="Hyperlink"/>
    <w:basedOn w:val="Policepardfaut"/>
    <w:uiPriority w:val="99"/>
    <w:unhideWhenUsed/>
    <w:rsid w:val="00405B61"/>
    <w:rPr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Policepardfaut"/>
    <w:rsid w:val="009E67A7"/>
    <w:rPr>
      <w:rFonts w:ascii="Arial" w:hAnsi="Arial" w:cs="Times New Roman"/>
      <w:color w:val="auto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Titre5Car">
    <w:name w:val="Titre 5 Car"/>
    <w:basedOn w:val="Policepardfaut"/>
    <w:link w:val="Titre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epuces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lev">
    <w:name w:val="Strong"/>
    <w:basedOn w:val="Policepardfaut"/>
    <w:uiPriority w:val="22"/>
    <w:qFormat/>
    <w:rsid w:val="00DD065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6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1EB"/>
    <w:rPr>
      <w:rFonts w:ascii="Arial" w:hAnsi="Arial"/>
      <w:i/>
      <w:iCs/>
      <w:color w:val="404040" w:themeColor="text1" w:themeTint="BF"/>
      <w:lang w:val="de-DE"/>
    </w:rPr>
  </w:style>
  <w:style w:type="character" w:styleId="Accentuationintense">
    <w:name w:val="Intense Emphasis"/>
    <w:basedOn w:val="Policepardfaut"/>
    <w:uiPriority w:val="21"/>
    <w:rsid w:val="002641E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64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1EB"/>
    <w:rPr>
      <w:rFonts w:ascii="Arial" w:hAnsi="Arial"/>
      <w:i/>
      <w:iCs/>
      <w:color w:val="365F91" w:themeColor="accent1" w:themeShade="BF"/>
      <w:lang w:val="de-DE"/>
    </w:rPr>
  </w:style>
  <w:style w:type="character" w:styleId="Rfrenceintense">
    <w:name w:val="Intense Reference"/>
    <w:basedOn w:val="Policepardfaut"/>
    <w:uiPriority w:val="32"/>
    <w:rsid w:val="002641EB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Policepardfaut"/>
    <w:rsid w:val="002641EB"/>
  </w:style>
  <w:style w:type="table" w:styleId="Tableausimple2">
    <w:name w:val="Plain Table 2"/>
    <w:basedOn w:val="TableauNormal"/>
    <w:uiPriority w:val="42"/>
    <w:rsid w:val="002641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vision">
    <w:name w:val="Revision"/>
    <w:hidden/>
    <w:uiPriority w:val="99"/>
    <w:semiHidden/>
    <w:rsid w:val="00394E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57B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B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B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19b789483148f14161f02608c2b76079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071cb07e7b8dd03930c5f029df243634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721A6F-1708-4FFF-AC7E-068F9789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5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Biesel</dc:creator>
  <cp:keywords>, docId:F9B4AA0A5DE57C0BFF3A0006F546C821</cp:keywords>
  <dc:description/>
  <cp:lastModifiedBy>Maeder Pascal</cp:lastModifiedBy>
  <cp:revision>2</cp:revision>
  <dcterms:created xsi:type="dcterms:W3CDTF">2024-05-31T08:07:00Z</dcterms:created>
  <dcterms:modified xsi:type="dcterms:W3CDTF">2024-05-31T08:07:00Z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0x0101008C663DC25C5A0942B0130BC5B3563537</vt:lpwstr>
  </property>
</Properties>
</file>