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B772" w14:textId="622F995D" w:rsidR="002641EB" w:rsidRDefault="00985142" w:rsidP="002641EB">
      <w:pPr>
        <w:pStyle w:val="Titre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1B016CA" wp14:editId="1A4051A2">
            <wp:extent cx="3794125" cy="1130300"/>
            <wp:effectExtent l="0" t="0" r="0" b="0"/>
            <wp:docPr id="309922474" name="Image 1" descr="Une image contenant texte, capture d’écran, soins de san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22474" name="Image 1" descr="Une image contenant texte, capture d’écran, soins de san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65D5" w14:textId="4421A456" w:rsidR="002641EB" w:rsidRPr="001F418D" w:rsidRDefault="002641EB" w:rsidP="002641EB">
      <w:pPr>
        <w:rPr>
          <w:rStyle w:val="markedcontent"/>
          <w:rFonts w:ascii="Arial" w:hAnsi="Arial" w:cs="Arial"/>
          <w:lang w:val="en-US"/>
        </w:rPr>
      </w:pPr>
      <w:r w:rsidRPr="001F418D">
        <w:rPr>
          <w:rStyle w:val="markedcontent"/>
          <w:rFonts w:ascii="Arial" w:hAnsi="Arial" w:cs="Arial"/>
          <w:lang w:val="en-US"/>
        </w:rPr>
        <w:t>INNOSUISSE INNOVATION BOOSTER CO-D</w:t>
      </w:r>
      <w:r>
        <w:rPr>
          <w:rStyle w:val="markedcontent"/>
          <w:rFonts w:ascii="Arial" w:hAnsi="Arial" w:cs="Arial"/>
          <w:lang w:val="en-US"/>
        </w:rPr>
        <w:t>ESIGNING HUMAN SERVICES</w:t>
      </w:r>
    </w:p>
    <w:p w14:paraId="678178EA" w14:textId="092C498F" w:rsidR="002641EB" w:rsidRPr="002D1574" w:rsidRDefault="002641EB" w:rsidP="002641EB">
      <w:pPr>
        <w:rPr>
          <w:rStyle w:val="markedcontent"/>
          <w:rFonts w:cstheme="minorHAnsi"/>
          <w:b/>
          <w:bCs/>
          <w:sz w:val="24"/>
          <w:szCs w:val="24"/>
        </w:rPr>
      </w:pPr>
      <w:r w:rsidRPr="002D1574">
        <w:rPr>
          <w:rStyle w:val="markedcontent"/>
          <w:rFonts w:cstheme="minorHAnsi"/>
          <w:b/>
          <w:bCs/>
          <w:sz w:val="24"/>
          <w:szCs w:val="24"/>
        </w:rPr>
        <w:t>Innovationszyklus 202</w:t>
      </w:r>
      <w:r>
        <w:rPr>
          <w:rStyle w:val="markedcontent"/>
          <w:rFonts w:cstheme="minorHAnsi"/>
          <w:b/>
          <w:bCs/>
          <w:sz w:val="24"/>
          <w:szCs w:val="24"/>
        </w:rPr>
        <w:t>4</w:t>
      </w:r>
      <w:r w:rsidRPr="002D1574">
        <w:rPr>
          <w:rStyle w:val="markedcontent"/>
          <w:rFonts w:cstheme="minorHAnsi"/>
          <w:b/>
          <w:bCs/>
          <w:sz w:val="24"/>
          <w:szCs w:val="24"/>
        </w:rPr>
        <w:t>-2</w:t>
      </w:r>
      <w:r>
        <w:rPr>
          <w:rStyle w:val="markedcontent"/>
          <w:rFonts w:cstheme="minorHAnsi"/>
          <w:b/>
          <w:bCs/>
          <w:sz w:val="24"/>
          <w:szCs w:val="24"/>
        </w:rPr>
        <w:t>5</w:t>
      </w:r>
      <w:r w:rsidRPr="002D1574">
        <w:rPr>
          <w:rStyle w:val="markedcontent"/>
          <w:rFonts w:cstheme="minorHAnsi"/>
          <w:b/>
          <w:bCs/>
          <w:sz w:val="24"/>
          <w:szCs w:val="24"/>
        </w:rPr>
        <w:t>: «</w:t>
      </w:r>
      <w:r w:rsidRPr="0042108E">
        <w:rPr>
          <w:rStyle w:val="markedcontent"/>
          <w:rFonts w:cstheme="minorHAnsi"/>
          <w:b/>
          <w:bCs/>
          <w:sz w:val="24"/>
          <w:szCs w:val="24"/>
        </w:rPr>
        <w:t>Das Wohlergehen von Kindern, Jugendlichen und Familien im Fokus</w:t>
      </w:r>
      <w:r w:rsidRPr="002D1574">
        <w:rPr>
          <w:rStyle w:val="markedcontent"/>
          <w:rFonts w:cstheme="minorHAnsi"/>
          <w:b/>
          <w:bCs/>
          <w:sz w:val="24"/>
          <w:szCs w:val="24"/>
        </w:rPr>
        <w:t xml:space="preserve">» </w:t>
      </w:r>
    </w:p>
    <w:p w14:paraId="7C709AE7" w14:textId="77777777" w:rsidR="002641EB" w:rsidRPr="002D1574" w:rsidRDefault="002641EB" w:rsidP="002641EB">
      <w:pPr>
        <w:jc w:val="center"/>
        <w:rPr>
          <w:b/>
          <w:bCs/>
          <w:sz w:val="24"/>
          <w:szCs w:val="24"/>
        </w:rPr>
      </w:pPr>
    </w:p>
    <w:p w14:paraId="130F0D0B" w14:textId="77777777" w:rsidR="002641EB" w:rsidRDefault="002641EB" w:rsidP="002641EB">
      <w:pPr>
        <w:jc w:val="center"/>
        <w:rPr>
          <w:b/>
          <w:bCs/>
          <w:sz w:val="32"/>
          <w:szCs w:val="32"/>
        </w:rPr>
      </w:pPr>
      <w:r w:rsidRPr="002641EB">
        <w:rPr>
          <w:b/>
          <w:bCs/>
          <w:sz w:val="32"/>
          <w:szCs w:val="32"/>
        </w:rPr>
        <w:t>Kurzbericht Ideation Phase und Discovery Phase</w:t>
      </w:r>
      <w:r>
        <w:rPr>
          <w:b/>
          <w:bCs/>
          <w:sz w:val="32"/>
          <w:szCs w:val="32"/>
        </w:rPr>
        <w:t xml:space="preserve"> / </w:t>
      </w:r>
    </w:p>
    <w:p w14:paraId="06F39212" w14:textId="41CDE676" w:rsidR="002641EB" w:rsidRDefault="002641EB" w:rsidP="002641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Gesuch für die </w:t>
      </w:r>
      <w:r w:rsidRPr="002641EB">
        <w:rPr>
          <w:b/>
          <w:bCs/>
          <w:sz w:val="32"/>
          <w:szCs w:val="32"/>
        </w:rPr>
        <w:t xml:space="preserve">Vergabe von «Checks» für die </w:t>
      </w:r>
      <w:proofErr w:type="spellStart"/>
      <w:r w:rsidRPr="002641EB">
        <w:rPr>
          <w:b/>
          <w:bCs/>
          <w:sz w:val="32"/>
          <w:szCs w:val="32"/>
        </w:rPr>
        <w:t>Testing</w:t>
      </w:r>
      <w:proofErr w:type="spellEnd"/>
      <w:r w:rsidRPr="002641EB">
        <w:rPr>
          <w:b/>
          <w:bCs/>
          <w:sz w:val="32"/>
          <w:szCs w:val="32"/>
        </w:rPr>
        <w:t xml:space="preserve"> Phase</w:t>
      </w:r>
    </w:p>
    <w:p w14:paraId="5900A617" w14:textId="77777777" w:rsidR="002641EB" w:rsidRPr="00544F45" w:rsidRDefault="002641EB" w:rsidP="002641EB">
      <w:pPr>
        <w:jc w:val="center"/>
        <w:rPr>
          <w:b/>
          <w:bCs/>
          <w:sz w:val="32"/>
          <w:szCs w:val="32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405"/>
        <w:gridCol w:w="289"/>
        <w:gridCol w:w="6322"/>
      </w:tblGrid>
      <w:tr w:rsidR="002641EB" w:rsidRPr="00435BBA" w14:paraId="772BA0E0" w14:textId="77777777" w:rsidTr="00581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493783A5" w14:textId="08F9AC74" w:rsidR="002641EB" w:rsidRPr="00F93B9E" w:rsidRDefault="006903BB" w:rsidP="00364342">
            <w:pPr>
              <w:rPr>
                <w:lang w:val="de-DE"/>
              </w:rPr>
            </w:pPr>
            <w:r>
              <w:rPr>
                <w:lang w:val="de-DE"/>
              </w:rPr>
              <w:t xml:space="preserve">Name der </w:t>
            </w:r>
            <w:r w:rsidR="0058137D">
              <w:rPr>
                <w:lang w:val="de-DE"/>
              </w:rPr>
              <w:t>Innovationsi</w:t>
            </w:r>
            <w:r>
              <w:rPr>
                <w:lang w:val="de-DE"/>
              </w:rPr>
              <w:t>dee</w:t>
            </w:r>
            <w:r w:rsidR="002641EB" w:rsidRPr="00F93B9E">
              <w:rPr>
                <w:lang w:val="de-DE"/>
              </w:rPr>
              <w:t xml:space="preserve">: </w:t>
            </w:r>
          </w:p>
          <w:p w14:paraId="71C2393D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322" w:type="dxa"/>
          </w:tcPr>
          <w:p w14:paraId="431AD35E" w14:textId="77777777" w:rsidR="002641EB" w:rsidRPr="007F65B1" w:rsidRDefault="002641EB" w:rsidP="003643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</w:p>
        </w:tc>
      </w:tr>
      <w:tr w:rsidR="002641EB" w:rsidRPr="002D1574" w14:paraId="6BE1A948" w14:textId="77777777" w:rsidTr="0036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C7A882" w14:textId="77777777" w:rsidR="002641EB" w:rsidRPr="002D1574" w:rsidRDefault="002641EB" w:rsidP="00364342">
            <w:pPr>
              <w:rPr>
                <w:b w:val="0"/>
                <w:bCs w:val="0"/>
                <w:lang w:val="de-DE"/>
              </w:rPr>
            </w:pPr>
            <w:proofErr w:type="spellStart"/>
            <w:r w:rsidRPr="00F93B9E">
              <w:rPr>
                <w:lang w:val="de-DE"/>
              </w:rPr>
              <w:t>Sprecher</w:t>
            </w:r>
            <w:r w:rsidRPr="002D1574">
              <w:rPr>
                <w:b w:val="0"/>
                <w:bCs w:val="0"/>
                <w:lang w:val="de-DE"/>
              </w:rPr>
              <w:t>:</w:t>
            </w:r>
            <w:r w:rsidRPr="00F93B9E">
              <w:rPr>
                <w:lang w:val="de-DE"/>
              </w:rPr>
              <w:t>in</w:t>
            </w:r>
            <w:proofErr w:type="spellEnd"/>
            <w:r w:rsidRPr="00F93B9E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</w:p>
          <w:p w14:paraId="09987C3D" w14:textId="77777777" w:rsidR="002641EB" w:rsidRPr="00F93B9E" w:rsidRDefault="002641EB" w:rsidP="00364342">
            <w:pPr>
              <w:rPr>
                <w:lang w:val="de-DE"/>
              </w:rPr>
            </w:pPr>
            <w:r w:rsidRPr="002D1574">
              <w:rPr>
                <w:b w:val="0"/>
                <w:bCs w:val="0"/>
                <w:lang w:val="de-DE"/>
              </w:rPr>
              <w:t>E-Mail:</w:t>
            </w:r>
          </w:p>
          <w:p w14:paraId="39E2F10C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611" w:type="dxa"/>
            <w:gridSpan w:val="2"/>
          </w:tcPr>
          <w:p w14:paraId="52463EBD" w14:textId="77777777" w:rsidR="002641EB" w:rsidRPr="002D1574" w:rsidRDefault="002641EB" w:rsidP="00364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23E76F1" w14:textId="77777777" w:rsidR="00E93446" w:rsidRDefault="00E93446" w:rsidP="00377142"/>
    <w:p w14:paraId="68C169CB" w14:textId="498A64DD" w:rsidR="002641EB" w:rsidRPr="002641EB" w:rsidRDefault="0058137D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t>Innovationsidee</w:t>
      </w:r>
      <w:r w:rsidR="002641EB" w:rsidRPr="002641EB">
        <w:rPr>
          <w:rFonts w:cstheme="minorHAnsi"/>
          <w:kern w:val="0"/>
          <w:u w:val="single"/>
          <w14:ligatures w14:val="none"/>
        </w:rPr>
        <w:t>:</w:t>
      </w:r>
    </w:p>
    <w:p w14:paraId="5F0474D9" w14:textId="413838FB" w:rsidR="002641EB" w:rsidRPr="002641EB" w:rsidRDefault="002641EB" w:rsidP="002641E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kern w:val="0"/>
          <w:lang w:eastAsia="de-CH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Welche </w:t>
      </w:r>
      <w:r w:rsidR="006903BB">
        <w:rPr>
          <w:rFonts w:eastAsia="Times New Roman" w:cstheme="minorHAnsi"/>
          <w:kern w:val="0"/>
          <w:lang w:eastAsia="de-CH"/>
          <w14:ligatures w14:val="none"/>
        </w:rPr>
        <w:t>I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>dee haben wir während der Ideation &amp; Discovery Phase verfolgt?</w:t>
      </w:r>
    </w:p>
    <w:p w14:paraId="49039C72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eastAsia="de-CH"/>
          <w14:ligatures w14:val="none"/>
        </w:rPr>
      </w:pPr>
    </w:p>
    <w:p w14:paraId="2A95A5AB" w14:textId="2BE7E0CC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Mitglieder des Innovationsteams:</w:t>
      </w:r>
    </w:p>
    <w:p w14:paraId="4A016C4F" w14:textId="77777777" w:rsidR="002641EB" w:rsidRPr="002641EB" w:rsidRDefault="002641EB" w:rsidP="002641E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Wer ist Mitglied in unserem Innovationsteam?</w:t>
      </w:r>
    </w:p>
    <w:p w14:paraId="33A4EEB6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eastAsia="Times New Roman" w:cstheme="minorHAnsi"/>
          <w:i/>
          <w:iCs/>
          <w:kern w:val="0"/>
          <w:lang w:eastAsia="de-CH"/>
          <w14:ligatures w14:val="none"/>
        </w:rPr>
      </w:pPr>
    </w:p>
    <w:p w14:paraId="5966980E" w14:textId="79A7B82A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Beschreibung des bisherigen Vorgehens zur Klärung der Herausforderung / des Problems und zur Entdeckung/Verfolgung des innovativen Lösungsansatzes:</w:t>
      </w:r>
    </w:p>
    <w:p w14:paraId="4FE4260E" w14:textId="77777777" w:rsidR="002641EB" w:rsidRPr="002641EB" w:rsidRDefault="002641EB" w:rsidP="002641E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 xml:space="preserve">Welche Schritte haben wir in der Ideation &amp; Discovery Phase unternommen? </w:t>
      </w:r>
    </w:p>
    <w:p w14:paraId="7E94C02C" w14:textId="77777777" w:rsidR="002641EB" w:rsidRPr="002641EB" w:rsidRDefault="002641EB" w:rsidP="002641E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>Mit welchen Problemen und Herausforderungen waren wir konfrontiert und wie sind wir mit diesen umgegangen?</w:t>
      </w:r>
    </w:p>
    <w:p w14:paraId="2B9D5710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kern w:val="0"/>
          <w:u w:val="single"/>
          <w14:ligatures w14:val="none"/>
        </w:rPr>
      </w:pPr>
    </w:p>
    <w:p w14:paraId="4E21DD0C" w14:textId="05242DA6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 xml:space="preserve">Einbeziehung von </w:t>
      </w:r>
      <w:proofErr w:type="spellStart"/>
      <w:r w:rsidRPr="002641EB">
        <w:rPr>
          <w:rFonts w:cstheme="minorHAnsi"/>
          <w:kern w:val="0"/>
          <w:u w:val="single"/>
          <w14:ligatures w14:val="none"/>
        </w:rPr>
        <w:t>Nutzer:innen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>/Betroffenen/Angehörigen:</w:t>
      </w:r>
    </w:p>
    <w:p w14:paraId="042A0635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 xml:space="preserve">Welche Stakeholder / Anspruchsgruppen haben wir einbezogen? In Bezug auf welche Themen haben wir </w:t>
      </w:r>
      <w:proofErr w:type="spellStart"/>
      <w:r w:rsidRPr="002641EB">
        <w:rPr>
          <w:rFonts w:cstheme="minorHAnsi"/>
          <w:kern w:val="0"/>
          <w14:ligatures w14:val="none"/>
        </w:rPr>
        <w:t>Nutzer:innen</w:t>
      </w:r>
      <w:proofErr w:type="spellEnd"/>
      <w:r w:rsidRPr="002641EB">
        <w:rPr>
          <w:rFonts w:cstheme="minorHAnsi"/>
          <w:kern w:val="0"/>
          <w14:ligatures w14:val="none"/>
        </w:rPr>
        <w:t>/Betroffenen/Angehörigen einbezogen?</w:t>
      </w:r>
    </w:p>
    <w:p w14:paraId="5B3CC17F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kern w:val="0"/>
          <w:u w:val="single"/>
          <w14:ligatures w14:val="none"/>
        </w:rPr>
      </w:pPr>
    </w:p>
    <w:p w14:paraId="16F6FA6C" w14:textId="77777777" w:rsidR="00985142" w:rsidRDefault="00985142">
      <w:pPr>
        <w:spacing w:after="200" w:line="276" w:lineRule="auto"/>
        <w:rPr>
          <w:rFonts w:cstheme="minorHAnsi"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br w:type="page"/>
      </w:r>
    </w:p>
    <w:p w14:paraId="27030ECB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</w:p>
    <w:p w14:paraId="3699ABEC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</w:p>
    <w:p w14:paraId="07C31917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</w:p>
    <w:p w14:paraId="44D7FF5A" w14:textId="406542DE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Beschreibung der/des zu testenden innovativen Idee/Lösungsansatzes:</w:t>
      </w:r>
    </w:p>
    <w:p w14:paraId="2D6BEDD9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Welche innovative Idee/welcher innovativer Lösungsansatz soll im Sinne </w:t>
      </w:r>
      <w:r w:rsidRPr="002641EB">
        <w:rPr>
          <w:rFonts w:cstheme="minorHAnsi"/>
          <w:kern w:val="0"/>
          <w14:ligatures w14:val="none"/>
        </w:rPr>
        <w:t>eines Prototyps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 weiter verfolgt und getestet werden?</w:t>
      </w:r>
    </w:p>
    <w:p w14:paraId="2090629E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14:ligatures w14:val="none"/>
        </w:rPr>
      </w:pPr>
    </w:p>
    <w:p w14:paraId="14C46E21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14:ligatures w14:val="none"/>
        </w:rPr>
      </w:pPr>
    </w:p>
    <w:p w14:paraId="5E24177F" w14:textId="5ACED96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 xml:space="preserve">Beschreibung des geplanten Vorgehens in der </w:t>
      </w:r>
      <w:proofErr w:type="spellStart"/>
      <w:r w:rsidRPr="002641EB">
        <w:rPr>
          <w:rFonts w:cstheme="minorHAnsi"/>
          <w:kern w:val="0"/>
          <w:u w:val="single"/>
          <w14:ligatures w14:val="none"/>
        </w:rPr>
        <w:t>Testing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Phase:</w:t>
      </w:r>
    </w:p>
    <w:p w14:paraId="29A643A5" w14:textId="56CA05E9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wollen wir vorgehen, um unsere innovative Idee/ innovativen Lösungsansatz zu testen? </w:t>
      </w:r>
    </w:p>
    <w:p w14:paraId="6A7DE8FB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Was wollen wir bei den Tests lernen? Über welche Sachverhalte erwarten wir Feedback? (ggf. Welche Hypothesen wollen wir überprüfen?)</w:t>
      </w:r>
    </w:p>
    <w:p w14:paraId="7B5FCF6E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soll der Test ablaufen (Testszenario, Prototypen)? </w:t>
      </w:r>
    </w:p>
    <w:p w14:paraId="25A59E88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und an welcher Stelle kreieren wir Interaktionen mit 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Nutzer:innen</w:t>
      </w:r>
      <w:proofErr w:type="spellEnd"/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? </w:t>
      </w:r>
    </w:p>
    <w:p w14:paraId="5DBF8CB7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werden wir die Tests auswerten? </w:t>
      </w:r>
    </w:p>
    <w:p w14:paraId="188622FF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werden wir die Ergebnisse sichern? </w:t>
      </w:r>
    </w:p>
    <w:p w14:paraId="6CF9544B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Wie fliessen die Ergebnisse in die Weiterentwicklung der Idee ein?</w:t>
      </w:r>
    </w:p>
    <w:p w14:paraId="3423C246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und mit welcher Absicht werden in der 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Testing</w:t>
      </w:r>
      <w:proofErr w:type="spellEnd"/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 Phase folgende weitere Perspektiven einbezogen: Fachpersonen, Personen aus der Wissenschaft/Forschung, Personen aus Fachverwaltung/Politik? </w:t>
      </w:r>
    </w:p>
    <w:p w14:paraId="5AE0C92D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sieht unser Arbeits- und Zeitplan für die 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Tes</w:t>
      </w:r>
      <w:r w:rsidRPr="002641EB">
        <w:rPr>
          <w:rFonts w:cstheme="minorHAnsi"/>
          <w:kern w:val="0"/>
          <w14:ligatures w14:val="none"/>
        </w:rPr>
        <w:t>ting</w:t>
      </w:r>
      <w:proofErr w:type="spellEnd"/>
      <w:r w:rsidRPr="002641EB">
        <w:rPr>
          <w:rFonts w:cstheme="minorHAnsi"/>
          <w:kern w:val="0"/>
          <w14:ligatures w14:val="none"/>
        </w:rPr>
        <w:t xml:space="preserve"> P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>hase aus? (Vorgehen, Zeitplan, Beteiligte)</w:t>
      </w:r>
    </w:p>
    <w:p w14:paraId="7C92A3B4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14:ligatures w14:val="none"/>
        </w:rPr>
      </w:pPr>
    </w:p>
    <w:p w14:paraId="209F20DC" w14:textId="4EC1A235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 xml:space="preserve">Budget für </w:t>
      </w:r>
      <w:proofErr w:type="spellStart"/>
      <w:r w:rsidRPr="002641EB">
        <w:rPr>
          <w:rFonts w:cstheme="minorHAnsi"/>
          <w:kern w:val="0"/>
          <w:u w:val="single"/>
          <w14:ligatures w14:val="none"/>
        </w:rPr>
        <w:t>Testing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 xml:space="preserve"> Phase:</w:t>
      </w:r>
    </w:p>
    <w:p w14:paraId="13BC6421" w14:textId="77777777" w:rsidR="002641EB" w:rsidRPr="002641EB" w:rsidRDefault="002641EB" w:rsidP="002641EB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 xml:space="preserve">Wie sieht unser Budget für die </w:t>
      </w:r>
      <w:proofErr w:type="spellStart"/>
      <w:r w:rsidRPr="002641EB">
        <w:rPr>
          <w:rFonts w:cstheme="minorHAnsi"/>
          <w:kern w:val="0"/>
          <w14:ligatures w14:val="none"/>
        </w:rPr>
        <w:t>Testing</w:t>
      </w:r>
      <w:proofErr w:type="spellEnd"/>
      <w:r w:rsidRPr="002641EB">
        <w:rPr>
          <w:rFonts w:cstheme="minorHAnsi"/>
          <w:kern w:val="0"/>
          <w14:ligatures w14:val="none"/>
        </w:rPr>
        <w:t xml:space="preserve"> Phase aus (Arbeitsschritte und die darauf bezogenen Aufwände/Kosten)?</w:t>
      </w:r>
    </w:p>
    <w:p w14:paraId="29D4EE29" w14:textId="77777777" w:rsidR="002641EB" w:rsidRPr="002641EB" w:rsidRDefault="002641EB" w:rsidP="00377142"/>
    <w:sectPr w:rsidR="002641EB" w:rsidRPr="002641EB" w:rsidSect="00985142">
      <w:headerReference w:type="first" r:id="rId13"/>
      <w:pgSz w:w="11906" w:h="16838" w:code="9"/>
      <w:pgMar w:top="851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69D6" w14:textId="77777777" w:rsidR="002641EB" w:rsidRDefault="002641EB" w:rsidP="00A76598">
      <w:r>
        <w:separator/>
      </w:r>
    </w:p>
  </w:endnote>
  <w:endnote w:type="continuationSeparator" w:id="0">
    <w:p w14:paraId="0F8CEC8D" w14:textId="77777777" w:rsidR="002641EB" w:rsidRDefault="002641E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46DA" w14:textId="77777777" w:rsidR="002641EB" w:rsidRPr="00ED0D02" w:rsidRDefault="002641EB" w:rsidP="00ED0D02">
      <w:pPr>
        <w:pStyle w:val="Pieddepage"/>
      </w:pPr>
    </w:p>
  </w:footnote>
  <w:footnote w:type="continuationSeparator" w:id="0">
    <w:p w14:paraId="6D144353" w14:textId="77777777" w:rsidR="002641EB" w:rsidRDefault="002641E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FE32" w14:textId="77777777" w:rsidR="00C536C2" w:rsidRDefault="00C536C2" w:rsidP="00437505">
    <w:pPr>
      <w:pStyle w:val="En-tte"/>
      <w:rPr>
        <w:sz w:val="20"/>
        <w:szCs w:val="20"/>
      </w:rPr>
    </w:pPr>
  </w:p>
  <w:p w14:paraId="2237A25A" w14:textId="77777777" w:rsidR="00C536C2" w:rsidRDefault="00C536C2" w:rsidP="00437505">
    <w:pPr>
      <w:pStyle w:val="En-tte"/>
      <w:rPr>
        <w:sz w:val="20"/>
        <w:szCs w:val="20"/>
      </w:rPr>
    </w:pPr>
  </w:p>
  <w:p w14:paraId="4B5C1689" w14:textId="77777777" w:rsidR="00C536C2" w:rsidRDefault="00C536C2" w:rsidP="00437505">
    <w:pPr>
      <w:pStyle w:val="En-tte"/>
      <w:rPr>
        <w:sz w:val="20"/>
        <w:szCs w:val="20"/>
      </w:rPr>
    </w:pPr>
  </w:p>
  <w:p w14:paraId="26D95652" w14:textId="77777777" w:rsidR="00C536C2" w:rsidRDefault="00C536C2" w:rsidP="00437505">
    <w:pPr>
      <w:pStyle w:val="En-tte"/>
      <w:rPr>
        <w:sz w:val="20"/>
        <w:szCs w:val="20"/>
      </w:rPr>
    </w:pPr>
  </w:p>
  <w:p w14:paraId="7AD14560" w14:textId="77777777" w:rsidR="00C536C2" w:rsidRDefault="00C536C2" w:rsidP="00437505">
    <w:pPr>
      <w:pStyle w:val="En-tte"/>
      <w:rPr>
        <w:sz w:val="20"/>
        <w:szCs w:val="20"/>
      </w:rPr>
    </w:pPr>
  </w:p>
  <w:p w14:paraId="495F7FEA" w14:textId="77777777" w:rsidR="00437505" w:rsidRPr="00437505" w:rsidRDefault="00437505" w:rsidP="00437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3FB7"/>
    <w:multiLevelType w:val="hybridMultilevel"/>
    <w:tmpl w:val="458C8102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2F7"/>
    <w:multiLevelType w:val="hybridMultilevel"/>
    <w:tmpl w:val="42C4DE5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96559"/>
    <w:multiLevelType w:val="hybridMultilevel"/>
    <w:tmpl w:val="ADB8FEC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Paragraphede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59A60793"/>
    <w:multiLevelType w:val="hybridMultilevel"/>
    <w:tmpl w:val="A202B53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8597C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1"/>
  </w:num>
  <w:num w:numId="4" w16cid:durableId="684938411">
    <w:abstractNumId w:val="3"/>
  </w:num>
  <w:num w:numId="5" w16cid:durableId="181867987">
    <w:abstractNumId w:val="24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9"/>
  </w:num>
  <w:num w:numId="12" w16cid:durableId="642931393">
    <w:abstractNumId w:val="10"/>
  </w:num>
  <w:num w:numId="13" w16cid:durableId="725688454">
    <w:abstractNumId w:val="6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2"/>
  </w:num>
  <w:num w:numId="18" w16cid:durableId="1879586819">
    <w:abstractNumId w:val="22"/>
    <w:lvlOverride w:ilvl="0">
      <w:lvl w:ilvl="0">
        <w:start w:val="1"/>
        <w:numFmt w:val="decimal"/>
        <w:pStyle w:val="Titre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4"/>
  </w:num>
  <w:num w:numId="21" w16cid:durableId="132336328">
    <w:abstractNumId w:val="23"/>
  </w:num>
  <w:num w:numId="22" w16cid:durableId="7073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5"/>
  </w:num>
  <w:num w:numId="25" w16cid:durableId="1115516461">
    <w:abstractNumId w:val="8"/>
  </w:num>
  <w:num w:numId="26" w16cid:durableId="1138305468">
    <w:abstractNumId w:val="13"/>
  </w:num>
  <w:num w:numId="27" w16cid:durableId="1792045265">
    <w:abstractNumId w:val="19"/>
  </w:num>
  <w:num w:numId="28" w16cid:durableId="1707310">
    <w:abstractNumId w:val="12"/>
  </w:num>
  <w:num w:numId="29" w16cid:durableId="169364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B"/>
    <w:rsid w:val="000210DE"/>
    <w:rsid w:val="0005534A"/>
    <w:rsid w:val="00060CA1"/>
    <w:rsid w:val="00071507"/>
    <w:rsid w:val="000976AF"/>
    <w:rsid w:val="000E5CC1"/>
    <w:rsid w:val="000F7F62"/>
    <w:rsid w:val="00106EAE"/>
    <w:rsid w:val="001149D2"/>
    <w:rsid w:val="0013514E"/>
    <w:rsid w:val="00156BA9"/>
    <w:rsid w:val="00180D32"/>
    <w:rsid w:val="00194553"/>
    <w:rsid w:val="001D1088"/>
    <w:rsid w:val="001D329B"/>
    <w:rsid w:val="001E544A"/>
    <w:rsid w:val="00203DDE"/>
    <w:rsid w:val="00213675"/>
    <w:rsid w:val="002259EE"/>
    <w:rsid w:val="002641EB"/>
    <w:rsid w:val="00287478"/>
    <w:rsid w:val="0029605A"/>
    <w:rsid w:val="002A27DF"/>
    <w:rsid w:val="002B467D"/>
    <w:rsid w:val="002E7766"/>
    <w:rsid w:val="00351B21"/>
    <w:rsid w:val="00375A78"/>
    <w:rsid w:val="00377142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A487F"/>
    <w:rsid w:val="004B558A"/>
    <w:rsid w:val="004C5569"/>
    <w:rsid w:val="004C6864"/>
    <w:rsid w:val="004E74B4"/>
    <w:rsid w:val="004F505A"/>
    <w:rsid w:val="00572350"/>
    <w:rsid w:val="0057705E"/>
    <w:rsid w:val="0058137D"/>
    <w:rsid w:val="00595194"/>
    <w:rsid w:val="005A5E71"/>
    <w:rsid w:val="005D06CF"/>
    <w:rsid w:val="005E2EF6"/>
    <w:rsid w:val="00607F7C"/>
    <w:rsid w:val="00633A4F"/>
    <w:rsid w:val="00654A4E"/>
    <w:rsid w:val="0066101F"/>
    <w:rsid w:val="00672C6E"/>
    <w:rsid w:val="00687A4C"/>
    <w:rsid w:val="006903BB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923475"/>
    <w:rsid w:val="0093668C"/>
    <w:rsid w:val="00952F27"/>
    <w:rsid w:val="00976795"/>
    <w:rsid w:val="00985142"/>
    <w:rsid w:val="00986379"/>
    <w:rsid w:val="009D65FB"/>
    <w:rsid w:val="009E55BD"/>
    <w:rsid w:val="009E67A7"/>
    <w:rsid w:val="00A5737E"/>
    <w:rsid w:val="00A723BF"/>
    <w:rsid w:val="00A76598"/>
    <w:rsid w:val="00AA0020"/>
    <w:rsid w:val="00AC0F7D"/>
    <w:rsid w:val="00AC1D9F"/>
    <w:rsid w:val="00AC5B16"/>
    <w:rsid w:val="00AD0C43"/>
    <w:rsid w:val="00B22B80"/>
    <w:rsid w:val="00B253C0"/>
    <w:rsid w:val="00B33577"/>
    <w:rsid w:val="00B534BF"/>
    <w:rsid w:val="00BB2D29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62D"/>
    <w:rsid w:val="00F56BE1"/>
    <w:rsid w:val="00F67FC4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075B9A"/>
  <w15:chartTrackingRefBased/>
  <w15:docId w15:val="{9C87B355-53F6-471F-9969-F68FB7F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4C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7BF8"/>
    <w:rPr>
      <w:rFonts w:ascii="Arial" w:hAnsi="Arial"/>
      <w:sz w:val="16"/>
    </w:rPr>
  </w:style>
  <w:style w:type="table" w:styleId="Grilledutableau">
    <w:name w:val="Table Grid"/>
    <w:basedOn w:val="TableauNormal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s">
    <w:name w:val="Salutation"/>
    <w:basedOn w:val="Normal"/>
    <w:next w:val="Normal"/>
    <w:link w:val="SalutationsCar"/>
    <w:uiPriority w:val="99"/>
    <w:qFormat/>
    <w:rsid w:val="007C2CBA"/>
    <w:pPr>
      <w:spacing w:before="260" w:after="260"/>
    </w:pPr>
  </w:style>
  <w:style w:type="character" w:customStyle="1" w:styleId="SalutationsCar">
    <w:name w:val="Salutations Car"/>
    <w:basedOn w:val="Policepardfaut"/>
    <w:link w:val="Salutations"/>
    <w:uiPriority w:val="99"/>
    <w:rsid w:val="007C2CBA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qFormat/>
    <w:rsid w:val="007C2CBA"/>
    <w:pPr>
      <w:spacing w:before="780"/>
    </w:pPr>
  </w:style>
  <w:style w:type="character" w:customStyle="1" w:styleId="SignatureCar">
    <w:name w:val="Signature Car"/>
    <w:basedOn w:val="Policepardfaut"/>
    <w:link w:val="Signature"/>
    <w:uiPriority w:val="99"/>
    <w:rsid w:val="007C2CBA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qFormat/>
    <w:rsid w:val="0005534A"/>
    <w:pPr>
      <w:spacing w:before="1340" w:after="520"/>
    </w:pPr>
  </w:style>
  <w:style w:type="character" w:customStyle="1" w:styleId="DateCar">
    <w:name w:val="Date Car"/>
    <w:basedOn w:val="Policepardfaut"/>
    <w:link w:val="Date"/>
    <w:uiPriority w:val="99"/>
    <w:rsid w:val="0005534A"/>
    <w:rPr>
      <w:rFonts w:ascii="Arial" w:hAnsi="Arial"/>
    </w:rPr>
  </w:style>
  <w:style w:type="paragraph" w:styleId="Formuledepolitesse">
    <w:name w:val="Closing"/>
    <w:basedOn w:val="Normal"/>
    <w:link w:val="FormuledepolitesseCar"/>
    <w:uiPriority w:val="99"/>
    <w:qFormat/>
    <w:rsid w:val="000F7F62"/>
    <w:pPr>
      <w:spacing w:before="5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F7F62"/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F27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F27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7602"/>
    <w:rPr>
      <w:sz w:val="22"/>
      <w:vertAlign w:val="superscript"/>
    </w:rPr>
  </w:style>
  <w:style w:type="paragraph" w:styleId="Listepuces">
    <w:name w:val="List Bullet"/>
    <w:basedOn w:val="Normal"/>
    <w:uiPriority w:val="99"/>
    <w:qFormat/>
    <w:rsid w:val="00DF7D0C"/>
    <w:pPr>
      <w:contextualSpacing/>
    </w:pPr>
  </w:style>
  <w:style w:type="paragraph" w:styleId="Listepuces2">
    <w:name w:val="List Bullet 2"/>
    <w:basedOn w:val="Normal"/>
    <w:uiPriority w:val="99"/>
    <w:qFormat/>
    <w:rsid w:val="00DF7D0C"/>
    <w:pPr>
      <w:tabs>
        <w:tab w:val="left" w:pos="1134"/>
      </w:tabs>
      <w:contextualSpacing/>
    </w:pPr>
  </w:style>
  <w:style w:type="paragraph" w:styleId="Listepuces3">
    <w:name w:val="List Bullet 3"/>
    <w:basedOn w:val="Normal"/>
    <w:uiPriority w:val="99"/>
    <w:qFormat/>
    <w:rsid w:val="00DF7D0C"/>
    <w:pPr>
      <w:contextualSpacing/>
    </w:pPr>
  </w:style>
  <w:style w:type="character" w:styleId="Lienhypertexte">
    <w:name w:val="Hyperlink"/>
    <w:basedOn w:val="Policepardfaut"/>
    <w:uiPriority w:val="99"/>
    <w:unhideWhenUsed/>
    <w:rsid w:val="00405B61"/>
    <w:rPr>
      <w:color w:val="000000" w:themeColor="text1"/>
      <w:u w:val="none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Normal"/>
    <w:next w:val="Normal"/>
    <w:rsid w:val="00AC0F7D"/>
    <w:pPr>
      <w:spacing w:before="600"/>
      <w:contextualSpacing/>
    </w:pPr>
  </w:style>
  <w:style w:type="paragraph" w:customStyle="1" w:styleId="Copyright">
    <w:name w:val="Copyright"/>
    <w:basedOn w:val="Normal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Policepardfaut"/>
    <w:rsid w:val="009E67A7"/>
    <w:rPr>
      <w:rFonts w:ascii="Arial" w:hAnsi="Arial" w:cs="Times New Roman"/>
      <w:color w:val="auto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Titre5Car">
    <w:name w:val="Titre 5 Car"/>
    <w:basedOn w:val="Policepardfaut"/>
    <w:link w:val="Titre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Listepuces4">
    <w:name w:val="List Bullet 4"/>
    <w:basedOn w:val="Normal"/>
    <w:uiPriority w:val="99"/>
    <w:semiHidden/>
    <w:unhideWhenUsed/>
    <w:rsid w:val="00DF7D0C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F7D0C"/>
    <w:pPr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95194"/>
    <w:pPr>
      <w:tabs>
        <w:tab w:val="right" w:pos="9356"/>
      </w:tabs>
    </w:pPr>
  </w:style>
  <w:style w:type="character" w:styleId="lev">
    <w:name w:val="Strong"/>
    <w:basedOn w:val="Policepardfaut"/>
    <w:uiPriority w:val="22"/>
    <w:qFormat/>
    <w:rsid w:val="00DD065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6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1EB"/>
    <w:rPr>
      <w:rFonts w:ascii="Arial" w:hAnsi="Arial"/>
      <w:i/>
      <w:iCs/>
      <w:color w:val="404040" w:themeColor="text1" w:themeTint="BF"/>
      <w:lang w:val="de-DE"/>
    </w:rPr>
  </w:style>
  <w:style w:type="character" w:styleId="Accentuationintense">
    <w:name w:val="Intense Emphasis"/>
    <w:basedOn w:val="Policepardfaut"/>
    <w:uiPriority w:val="21"/>
    <w:rsid w:val="002641E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64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1EB"/>
    <w:rPr>
      <w:rFonts w:ascii="Arial" w:hAnsi="Arial"/>
      <w:i/>
      <w:iCs/>
      <w:color w:val="365F91" w:themeColor="accent1" w:themeShade="BF"/>
      <w:lang w:val="de-DE"/>
    </w:rPr>
  </w:style>
  <w:style w:type="character" w:styleId="Rfrenceintense">
    <w:name w:val="Intense Reference"/>
    <w:basedOn w:val="Policepardfaut"/>
    <w:uiPriority w:val="32"/>
    <w:rsid w:val="002641EB"/>
    <w:rPr>
      <w:b/>
      <w:bCs/>
      <w:smallCaps/>
      <w:color w:val="365F91" w:themeColor="accent1" w:themeShade="BF"/>
      <w:spacing w:val="5"/>
    </w:rPr>
  </w:style>
  <w:style w:type="character" w:customStyle="1" w:styleId="markedcontent">
    <w:name w:val="markedcontent"/>
    <w:basedOn w:val="Policepardfaut"/>
    <w:rsid w:val="002641EB"/>
  </w:style>
  <w:style w:type="table" w:styleId="Tableausimple2">
    <w:name w:val="Plain Table 2"/>
    <w:basedOn w:val="TableauNormal"/>
    <w:uiPriority w:val="42"/>
    <w:rsid w:val="002641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6" ma:contentTypeDescription="Crée un document." ma:contentTypeScope="" ma:versionID="19b789483148f14161f02608c2b76079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071cb07e7b8dd03930c5f029df243634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3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21A6F-1708-4FFF-AC7E-068F9789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Company>Fachhochschule Nordwestschweiz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Biesel</dc:creator>
  <cp:keywords/>
  <dc:description/>
  <cp:lastModifiedBy>Maeder Pascal</cp:lastModifiedBy>
  <cp:revision>5</cp:revision>
  <dcterms:created xsi:type="dcterms:W3CDTF">2024-05-06T10:04:00Z</dcterms:created>
  <dcterms:modified xsi:type="dcterms:W3CDTF">2024-05-31T07:41:00Z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0x0101008C663DC25C5A0942B0130BC5B3563537</vt:lpwstr>
  </property>
</Properties>
</file>